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19F7" w14:textId="5B09241A" w:rsidR="00D00773" w:rsidRDefault="00000000">
      <w:pPr>
        <w:pStyle w:val="Heading1"/>
      </w:pPr>
      <w:r>
        <w:t xml:space="preserve">Peer Review Form: Project </w:t>
      </w:r>
      <w:r w:rsidR="006C585E">
        <w:t>3</w:t>
      </w:r>
      <w:r>
        <w:t xml:space="preserve"> – Crown Coffee Website</w:t>
      </w:r>
    </w:p>
    <w:p w14:paraId="06D83694" w14:textId="77777777" w:rsidR="00250641" w:rsidRPr="00250641" w:rsidRDefault="00250641" w:rsidP="00250641"/>
    <w:p w14:paraId="268615F0" w14:textId="77777777" w:rsidR="00D00773" w:rsidRDefault="00000000">
      <w:r>
        <w:t>Your Name: _____________________________________</w:t>
      </w:r>
    </w:p>
    <w:p w14:paraId="1FD707E7" w14:textId="77777777" w:rsidR="00D00773" w:rsidRDefault="00000000">
      <w:r>
        <w:t>Date Reviewed: _________________________________</w:t>
      </w:r>
    </w:p>
    <w:p w14:paraId="74526907" w14:textId="12032826" w:rsidR="00E80198" w:rsidRDefault="00E80198" w:rsidP="00E80198">
      <w:r>
        <w:t xml:space="preserve">Open your assigned classmate’s Project </w:t>
      </w:r>
      <w:r>
        <w:t>3</w:t>
      </w:r>
      <w:r>
        <w:t xml:space="preserve"> in a web browser and use the checklist below to carefully evaluate their work. As you go through the checklist, provide thoughtful comments where appropriate.</w:t>
      </w:r>
    </w:p>
    <w:p w14:paraId="189422FD" w14:textId="77777777" w:rsidR="00E80198" w:rsidRDefault="00E80198" w:rsidP="00E80198">
      <w:r>
        <w:t xml:space="preserve">Your completed review will be submitted </w:t>
      </w:r>
      <w:r w:rsidRPr="00CC7A02">
        <w:rPr>
          <w:b/>
          <w:bCs/>
        </w:rPr>
        <w:t>only to the instructor, not to your classmate</w:t>
      </w:r>
      <w:r>
        <w:t>. However, if you write comments that are especially helpful, the instructor may choose to share them (anonymously) with the class or student as learning examples.</w:t>
      </w:r>
    </w:p>
    <w:p w14:paraId="060EF78A" w14:textId="77777777" w:rsidR="00E80198" w:rsidRDefault="00E80198" w:rsidP="00E80198">
      <w:r>
        <w:t xml:space="preserve">Please aim to be constructive, specific, and kind. </w:t>
      </w:r>
    </w:p>
    <w:p w14:paraId="04298B90" w14:textId="77777777" w:rsidR="00E80198" w:rsidRDefault="00E80198"/>
    <w:p w14:paraId="7C15378F" w14:textId="657A0AA1" w:rsidR="00D00773" w:rsidRDefault="00000000">
      <w:pPr>
        <w:pStyle w:val="Heading2"/>
      </w:pPr>
      <w:r>
        <w:t>1. File &amp; Folder Structure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157"/>
        <w:gridCol w:w="2157"/>
        <w:gridCol w:w="2158"/>
      </w:tblGrid>
      <w:tr w:rsidR="00D00773" w14:paraId="298ABC9A" w14:textId="77777777" w:rsidTr="00250641">
        <w:trPr>
          <w:trHeight w:val="467"/>
        </w:trPr>
        <w:tc>
          <w:tcPr>
            <w:tcW w:w="2160" w:type="dxa"/>
            <w:vAlign w:val="center"/>
          </w:tcPr>
          <w:p w14:paraId="55015628" w14:textId="77777777" w:rsidR="00D00773" w:rsidRDefault="00000000" w:rsidP="00250641">
            <w:pPr>
              <w:spacing w:after="0"/>
              <w:jc w:val="center"/>
            </w:pPr>
            <w:r>
              <w:t>Criteria</w:t>
            </w:r>
          </w:p>
        </w:tc>
        <w:tc>
          <w:tcPr>
            <w:tcW w:w="2160" w:type="dxa"/>
            <w:vAlign w:val="center"/>
          </w:tcPr>
          <w:p w14:paraId="2F531FAA" w14:textId="77777777" w:rsidR="00D00773" w:rsidRDefault="00000000" w:rsidP="00250641">
            <w:pPr>
              <w:spacing w:after="0"/>
              <w:jc w:val="center"/>
            </w:pPr>
            <w:r>
              <w:t>✅ Met</w:t>
            </w:r>
          </w:p>
        </w:tc>
        <w:tc>
          <w:tcPr>
            <w:tcW w:w="2160" w:type="dxa"/>
            <w:vAlign w:val="center"/>
          </w:tcPr>
          <w:p w14:paraId="22F27C26" w14:textId="77777777" w:rsidR="00D00773" w:rsidRDefault="00000000" w:rsidP="00250641">
            <w:pPr>
              <w:spacing w:after="0"/>
              <w:jc w:val="center"/>
            </w:pPr>
            <w:r>
              <w:t>❌ Not Met</w:t>
            </w:r>
          </w:p>
        </w:tc>
        <w:tc>
          <w:tcPr>
            <w:tcW w:w="2160" w:type="dxa"/>
            <w:vAlign w:val="center"/>
          </w:tcPr>
          <w:p w14:paraId="4B918AE8" w14:textId="77777777" w:rsidR="00D00773" w:rsidRDefault="00000000" w:rsidP="00250641">
            <w:pPr>
              <w:spacing w:after="0"/>
              <w:jc w:val="center"/>
            </w:pPr>
            <w:r>
              <w:t>Comments</w:t>
            </w:r>
          </w:p>
        </w:tc>
      </w:tr>
      <w:tr w:rsidR="00D00773" w14:paraId="61324D19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4A721D03" w14:textId="037BFB5C" w:rsidR="00D00773" w:rsidRDefault="00000000" w:rsidP="00250641">
            <w:pPr>
              <w:spacing w:after="0"/>
            </w:pPr>
            <w:r>
              <w:t>Correct folder names (project0</w:t>
            </w:r>
            <w:r w:rsidR="006C585E">
              <w:t>3</w:t>
            </w:r>
            <w:r>
              <w:t>, images, style</w:t>
            </w:r>
            <w:r w:rsidR="00250641">
              <w:t>s</w:t>
            </w:r>
            <w:r>
              <w:t>heets, validations)</w:t>
            </w:r>
          </w:p>
        </w:tc>
        <w:tc>
          <w:tcPr>
            <w:tcW w:w="2160" w:type="dxa"/>
            <w:vAlign w:val="center"/>
          </w:tcPr>
          <w:p w14:paraId="16CFD75B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3E857AAD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21C016AA" w14:textId="77777777" w:rsidR="00D00773" w:rsidRDefault="00D00773" w:rsidP="00250641">
            <w:pPr>
              <w:spacing w:after="0"/>
              <w:jc w:val="center"/>
            </w:pPr>
          </w:p>
        </w:tc>
      </w:tr>
      <w:tr w:rsidR="00D00773" w14:paraId="23E42D44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61C4B403" w14:textId="4D578F4F" w:rsidR="00D00773" w:rsidRDefault="00000000" w:rsidP="00250641">
            <w:pPr>
              <w:spacing w:after="0"/>
            </w:pPr>
            <w:r>
              <w:t xml:space="preserve">All six required HTML files </w:t>
            </w:r>
            <w:r w:rsidR="00CC7B88">
              <w:t xml:space="preserve">and 7 CSS files </w:t>
            </w:r>
            <w:r>
              <w:t>are present</w:t>
            </w:r>
          </w:p>
        </w:tc>
        <w:tc>
          <w:tcPr>
            <w:tcW w:w="2160" w:type="dxa"/>
            <w:vAlign w:val="center"/>
          </w:tcPr>
          <w:p w14:paraId="523AC190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33208F6C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032B0179" w14:textId="77777777" w:rsidR="00D00773" w:rsidRDefault="00D00773" w:rsidP="00250641">
            <w:pPr>
              <w:spacing w:after="0"/>
              <w:jc w:val="center"/>
            </w:pPr>
          </w:p>
        </w:tc>
      </w:tr>
      <w:tr w:rsidR="00D00773" w14:paraId="140E4F79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03A946ED" w14:textId="77777777" w:rsidR="00D00773" w:rsidRDefault="00000000" w:rsidP="00250641">
            <w:pPr>
              <w:spacing w:after="0"/>
            </w:pPr>
            <w:r>
              <w:t>Each file opens correctly in the browser</w:t>
            </w:r>
          </w:p>
        </w:tc>
        <w:tc>
          <w:tcPr>
            <w:tcW w:w="2160" w:type="dxa"/>
            <w:vAlign w:val="center"/>
          </w:tcPr>
          <w:p w14:paraId="1012A594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3666CA13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2063144B" w14:textId="77777777" w:rsidR="00D00773" w:rsidRDefault="00D00773" w:rsidP="00250641">
            <w:pPr>
              <w:spacing w:after="0"/>
              <w:jc w:val="center"/>
            </w:pPr>
          </w:p>
        </w:tc>
      </w:tr>
    </w:tbl>
    <w:p w14:paraId="1E1ADDF0" w14:textId="77777777" w:rsidR="00250641" w:rsidRDefault="00250641">
      <w:pPr>
        <w:pStyle w:val="Heading2"/>
      </w:pPr>
    </w:p>
    <w:p w14:paraId="132AB195" w14:textId="77777777" w:rsidR="00250641" w:rsidRDefault="0025064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040BA0B7" w14:textId="4093655E" w:rsidR="00D00773" w:rsidRDefault="00000000">
      <w:pPr>
        <w:pStyle w:val="Heading2"/>
      </w:pPr>
      <w:r>
        <w:lastRenderedPageBreak/>
        <w:t xml:space="preserve">2. </w:t>
      </w:r>
      <w:r w:rsidR="00CC7B88">
        <w:t>CSS Connections &amp; Organization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157"/>
        <w:gridCol w:w="2157"/>
        <w:gridCol w:w="2158"/>
      </w:tblGrid>
      <w:tr w:rsidR="00D00773" w14:paraId="20197575" w14:textId="77777777" w:rsidTr="00250641">
        <w:trPr>
          <w:trHeight w:val="531"/>
        </w:trPr>
        <w:tc>
          <w:tcPr>
            <w:tcW w:w="2160" w:type="dxa"/>
            <w:vAlign w:val="center"/>
          </w:tcPr>
          <w:p w14:paraId="4D213218" w14:textId="77777777" w:rsidR="00D00773" w:rsidRDefault="00000000" w:rsidP="00250641">
            <w:pPr>
              <w:spacing w:after="0"/>
              <w:jc w:val="center"/>
            </w:pPr>
            <w:r>
              <w:t>Criteria</w:t>
            </w:r>
          </w:p>
        </w:tc>
        <w:tc>
          <w:tcPr>
            <w:tcW w:w="2160" w:type="dxa"/>
            <w:vAlign w:val="center"/>
          </w:tcPr>
          <w:p w14:paraId="0D8BA39B" w14:textId="77777777" w:rsidR="00D00773" w:rsidRDefault="00000000" w:rsidP="00250641">
            <w:pPr>
              <w:spacing w:after="0"/>
              <w:jc w:val="center"/>
            </w:pPr>
            <w:r>
              <w:t>✅ Met</w:t>
            </w:r>
          </w:p>
        </w:tc>
        <w:tc>
          <w:tcPr>
            <w:tcW w:w="2160" w:type="dxa"/>
            <w:vAlign w:val="center"/>
          </w:tcPr>
          <w:p w14:paraId="41101F77" w14:textId="77777777" w:rsidR="00D00773" w:rsidRDefault="00000000" w:rsidP="00250641">
            <w:pPr>
              <w:spacing w:after="0"/>
              <w:jc w:val="center"/>
            </w:pPr>
            <w:r>
              <w:t>❌ Not Met</w:t>
            </w:r>
          </w:p>
        </w:tc>
        <w:tc>
          <w:tcPr>
            <w:tcW w:w="2160" w:type="dxa"/>
            <w:vAlign w:val="center"/>
          </w:tcPr>
          <w:p w14:paraId="2293EDE0" w14:textId="77777777" w:rsidR="00D00773" w:rsidRDefault="00000000" w:rsidP="00250641">
            <w:pPr>
              <w:spacing w:after="0"/>
              <w:jc w:val="center"/>
            </w:pPr>
            <w:r>
              <w:t>Comments</w:t>
            </w:r>
          </w:p>
        </w:tc>
      </w:tr>
      <w:tr w:rsidR="00D00773" w14:paraId="6FC4435A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0BBBBD22" w14:textId="51DA1DC8" w:rsidR="00D00773" w:rsidRDefault="00CC7B88" w:rsidP="00250641">
            <w:pPr>
              <w:spacing w:after="0"/>
            </w:pPr>
            <w:r w:rsidRPr="00CC7B88">
              <w:t>All HTML files link to main.css in &lt;head&gt;</w:t>
            </w:r>
          </w:p>
        </w:tc>
        <w:tc>
          <w:tcPr>
            <w:tcW w:w="2160" w:type="dxa"/>
            <w:vAlign w:val="center"/>
          </w:tcPr>
          <w:p w14:paraId="3C537A99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699310BA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49F5A4E8" w14:textId="77777777" w:rsidR="00D00773" w:rsidRDefault="00D00773" w:rsidP="00250641">
            <w:pPr>
              <w:spacing w:after="0"/>
              <w:jc w:val="center"/>
            </w:pPr>
          </w:p>
        </w:tc>
      </w:tr>
      <w:tr w:rsidR="00D00773" w14:paraId="66BF532E" w14:textId="77777777" w:rsidTr="00E80198">
        <w:trPr>
          <w:trHeight w:val="1952"/>
        </w:trPr>
        <w:tc>
          <w:tcPr>
            <w:tcW w:w="2160" w:type="dxa"/>
            <w:vAlign w:val="center"/>
          </w:tcPr>
          <w:p w14:paraId="5758C330" w14:textId="097F1A65" w:rsidR="00D00773" w:rsidRDefault="00CC7B88" w:rsidP="00250641">
            <w:pPr>
              <w:spacing w:after="0"/>
            </w:pPr>
            <w:r w:rsidRPr="00CC7B88">
              <w:rPr>
                <w:rFonts w:hint="eastAsia"/>
              </w:rPr>
              <w:t xml:space="preserve">Each HTML file links to its matching CSS file (e.g., menu.html </w:t>
            </w:r>
            <w:r w:rsidRPr="00CC7B88">
              <w:rPr>
                <w:rFonts w:hint="eastAsia"/>
              </w:rPr>
              <w:t>→</w:t>
            </w:r>
            <w:r w:rsidRPr="00CC7B88">
              <w:rPr>
                <w:rFonts w:hint="eastAsia"/>
              </w:rPr>
              <w:t xml:space="preserve"> menu.css)</w:t>
            </w:r>
            <w:r w:rsidR="00E80198">
              <w:t xml:space="preserve"> </w:t>
            </w:r>
            <w:r w:rsidR="00E80198" w:rsidRPr="00E80198">
              <w:rPr>
                <w:b/>
                <w:bCs/>
              </w:rPr>
              <w:t>after the main.css</w:t>
            </w:r>
          </w:p>
        </w:tc>
        <w:tc>
          <w:tcPr>
            <w:tcW w:w="2160" w:type="dxa"/>
            <w:vAlign w:val="center"/>
          </w:tcPr>
          <w:p w14:paraId="0344ED12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06477CD9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7F8D31E0" w14:textId="77777777" w:rsidR="00D00773" w:rsidRDefault="00D00773" w:rsidP="00250641">
            <w:pPr>
              <w:spacing w:after="0"/>
              <w:jc w:val="center"/>
            </w:pPr>
          </w:p>
        </w:tc>
      </w:tr>
      <w:tr w:rsidR="00D00773" w14:paraId="06B7C50D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54E70B2A" w14:textId="11D33912" w:rsidR="00D00773" w:rsidRDefault="00CC7B88" w:rsidP="00250641">
            <w:pPr>
              <w:spacing w:after="0"/>
            </w:pPr>
            <w:r w:rsidRPr="00CC7B88">
              <w:t>CSS files are located inside the style</w:t>
            </w:r>
            <w:r>
              <w:t>s</w:t>
            </w:r>
            <w:r w:rsidRPr="00CC7B88">
              <w:t>heets folder</w:t>
            </w:r>
          </w:p>
        </w:tc>
        <w:tc>
          <w:tcPr>
            <w:tcW w:w="2160" w:type="dxa"/>
            <w:vAlign w:val="center"/>
          </w:tcPr>
          <w:p w14:paraId="3EA422F9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39DE86B2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28E22525" w14:textId="77777777" w:rsidR="00D00773" w:rsidRDefault="00D00773" w:rsidP="00250641">
            <w:pPr>
              <w:spacing w:after="0"/>
              <w:jc w:val="center"/>
            </w:pPr>
          </w:p>
        </w:tc>
      </w:tr>
    </w:tbl>
    <w:p w14:paraId="09B37B3D" w14:textId="0F18631A" w:rsidR="00250641" w:rsidRDefault="0025064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3116C4E3" w14:textId="1A75E499" w:rsidR="00D00773" w:rsidRDefault="00000000">
      <w:pPr>
        <w:pStyle w:val="Heading2"/>
      </w:pPr>
      <w:r>
        <w:t xml:space="preserve">3. </w:t>
      </w:r>
      <w:r w:rsidR="005B4EBB">
        <w:t>Homepage Photo</w:t>
      </w:r>
      <w:r w:rsidR="00CC7B88">
        <w:t xml:space="preserve"> (</w:t>
      </w:r>
      <w:r w:rsidR="005B4EBB">
        <w:t>index</w:t>
      </w:r>
      <w:r w:rsidR="00CC7B88">
        <w:t>.css)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157"/>
        <w:gridCol w:w="2157"/>
        <w:gridCol w:w="2158"/>
      </w:tblGrid>
      <w:tr w:rsidR="00D00773" w14:paraId="0BE5001B" w14:textId="77777777" w:rsidTr="005B4EBB">
        <w:trPr>
          <w:trHeight w:val="423"/>
        </w:trPr>
        <w:tc>
          <w:tcPr>
            <w:tcW w:w="2158" w:type="dxa"/>
            <w:vAlign w:val="center"/>
          </w:tcPr>
          <w:p w14:paraId="518C1753" w14:textId="77777777" w:rsidR="00D00773" w:rsidRDefault="00000000" w:rsidP="00250641">
            <w:pPr>
              <w:spacing w:after="0"/>
              <w:jc w:val="center"/>
            </w:pPr>
            <w:r>
              <w:t>Criteria</w:t>
            </w:r>
          </w:p>
        </w:tc>
        <w:tc>
          <w:tcPr>
            <w:tcW w:w="2157" w:type="dxa"/>
            <w:vAlign w:val="center"/>
          </w:tcPr>
          <w:p w14:paraId="0667A359" w14:textId="77777777" w:rsidR="00D00773" w:rsidRDefault="00000000" w:rsidP="00250641">
            <w:pPr>
              <w:spacing w:after="0"/>
              <w:jc w:val="center"/>
            </w:pPr>
            <w:r>
              <w:t>✅ Met</w:t>
            </w:r>
          </w:p>
        </w:tc>
        <w:tc>
          <w:tcPr>
            <w:tcW w:w="2157" w:type="dxa"/>
            <w:vAlign w:val="center"/>
          </w:tcPr>
          <w:p w14:paraId="50F238CA" w14:textId="77777777" w:rsidR="00D00773" w:rsidRDefault="00000000" w:rsidP="00250641">
            <w:pPr>
              <w:spacing w:after="0"/>
              <w:jc w:val="center"/>
            </w:pPr>
            <w:r>
              <w:t>❌ Not Met</w:t>
            </w:r>
          </w:p>
        </w:tc>
        <w:tc>
          <w:tcPr>
            <w:tcW w:w="2158" w:type="dxa"/>
            <w:vAlign w:val="center"/>
          </w:tcPr>
          <w:p w14:paraId="777984B5" w14:textId="77777777" w:rsidR="00D00773" w:rsidRDefault="00000000" w:rsidP="00250641">
            <w:pPr>
              <w:spacing w:after="0"/>
              <w:jc w:val="center"/>
            </w:pPr>
            <w:r>
              <w:t>Comments</w:t>
            </w:r>
          </w:p>
        </w:tc>
      </w:tr>
      <w:tr w:rsidR="00D00773" w14:paraId="6EC2189D" w14:textId="77777777" w:rsidTr="00EB3472">
        <w:trPr>
          <w:trHeight w:val="1169"/>
        </w:trPr>
        <w:tc>
          <w:tcPr>
            <w:tcW w:w="2158" w:type="dxa"/>
            <w:vAlign w:val="center"/>
          </w:tcPr>
          <w:p w14:paraId="6B41B1F2" w14:textId="3660B313" w:rsidR="00D00773" w:rsidRDefault="005B4EBB" w:rsidP="00250641">
            <w:pPr>
              <w:spacing w:after="0"/>
            </w:pPr>
            <w:r>
              <w:t>The coffee mug photo has a width of 50%</w:t>
            </w:r>
          </w:p>
        </w:tc>
        <w:tc>
          <w:tcPr>
            <w:tcW w:w="2157" w:type="dxa"/>
            <w:vAlign w:val="center"/>
          </w:tcPr>
          <w:p w14:paraId="52547C36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57" w:type="dxa"/>
            <w:vAlign w:val="center"/>
          </w:tcPr>
          <w:p w14:paraId="0E2E01A8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58" w:type="dxa"/>
            <w:vAlign w:val="center"/>
          </w:tcPr>
          <w:p w14:paraId="16023BF0" w14:textId="77777777" w:rsidR="00D00773" w:rsidRDefault="00D00773" w:rsidP="00250641">
            <w:pPr>
              <w:spacing w:after="0"/>
              <w:jc w:val="center"/>
            </w:pPr>
          </w:p>
        </w:tc>
      </w:tr>
      <w:tr w:rsidR="00D00773" w14:paraId="17DAE6B3" w14:textId="77777777" w:rsidTr="00EB3472">
        <w:trPr>
          <w:trHeight w:val="980"/>
        </w:trPr>
        <w:tc>
          <w:tcPr>
            <w:tcW w:w="2158" w:type="dxa"/>
            <w:vAlign w:val="center"/>
          </w:tcPr>
          <w:p w14:paraId="2737223E" w14:textId="492A1FC4" w:rsidR="00D00773" w:rsidRDefault="005B4EBB" w:rsidP="00250641">
            <w:pPr>
              <w:spacing w:after="0"/>
            </w:pPr>
            <w:r>
              <w:t xml:space="preserve">The photo </w:t>
            </w:r>
            <w:proofErr w:type="gramStart"/>
            <w:r>
              <w:t>has  margins</w:t>
            </w:r>
            <w:proofErr w:type="gramEnd"/>
            <w:r>
              <w:t xml:space="preserve"> </w:t>
            </w:r>
            <w:r w:rsidR="00EB3472">
              <w:t>floats to the right</w:t>
            </w:r>
            <w:r>
              <w:t>.</w:t>
            </w:r>
          </w:p>
        </w:tc>
        <w:tc>
          <w:tcPr>
            <w:tcW w:w="2157" w:type="dxa"/>
            <w:vAlign w:val="center"/>
          </w:tcPr>
          <w:p w14:paraId="09296AE3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57" w:type="dxa"/>
            <w:vAlign w:val="center"/>
          </w:tcPr>
          <w:p w14:paraId="14F62916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58" w:type="dxa"/>
            <w:vAlign w:val="center"/>
          </w:tcPr>
          <w:p w14:paraId="4292E152" w14:textId="77777777" w:rsidR="00D00773" w:rsidRDefault="00D00773" w:rsidP="00250641">
            <w:pPr>
              <w:spacing w:after="0"/>
              <w:jc w:val="center"/>
            </w:pPr>
          </w:p>
        </w:tc>
      </w:tr>
      <w:tr w:rsidR="00D00773" w14:paraId="26BD517B" w14:textId="77777777" w:rsidTr="00EB3472">
        <w:trPr>
          <w:trHeight w:val="980"/>
        </w:trPr>
        <w:tc>
          <w:tcPr>
            <w:tcW w:w="2158" w:type="dxa"/>
            <w:vAlign w:val="center"/>
          </w:tcPr>
          <w:p w14:paraId="43D127AF" w14:textId="6C3483C2" w:rsidR="00D00773" w:rsidRDefault="005B4EBB" w:rsidP="00250641">
            <w:pPr>
              <w:spacing w:after="0"/>
            </w:pPr>
            <w:r>
              <w:t xml:space="preserve">The float is cleared in the footer. </w:t>
            </w:r>
            <w:r w:rsidR="00CC7B88" w:rsidRPr="00CC7B88">
              <w:tab/>
            </w:r>
          </w:p>
        </w:tc>
        <w:tc>
          <w:tcPr>
            <w:tcW w:w="2157" w:type="dxa"/>
            <w:vAlign w:val="center"/>
          </w:tcPr>
          <w:p w14:paraId="49EC496D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57" w:type="dxa"/>
            <w:vAlign w:val="center"/>
          </w:tcPr>
          <w:p w14:paraId="08C9C72C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58" w:type="dxa"/>
            <w:vAlign w:val="center"/>
          </w:tcPr>
          <w:p w14:paraId="3FEA9E07" w14:textId="77777777" w:rsidR="00D00773" w:rsidRDefault="00D00773" w:rsidP="00250641">
            <w:pPr>
              <w:spacing w:after="0"/>
              <w:jc w:val="center"/>
            </w:pPr>
          </w:p>
        </w:tc>
      </w:tr>
      <w:tr w:rsidR="005B4EBB" w14:paraId="6117B1D6" w14:textId="77777777" w:rsidTr="005B4EBB">
        <w:trPr>
          <w:trHeight w:val="1440"/>
        </w:trPr>
        <w:tc>
          <w:tcPr>
            <w:tcW w:w="2158" w:type="dxa"/>
            <w:vAlign w:val="center"/>
          </w:tcPr>
          <w:p w14:paraId="482B4D4E" w14:textId="4B9AA27B" w:rsidR="005B4EBB" w:rsidRDefault="005B4EBB" w:rsidP="005B4EBB">
            <w:pPr>
              <w:spacing w:after="0"/>
            </w:pPr>
            <w:r>
              <w:t>CSS is indented properly, and uses shortcuts were appropriate.</w:t>
            </w:r>
          </w:p>
        </w:tc>
        <w:tc>
          <w:tcPr>
            <w:tcW w:w="2157" w:type="dxa"/>
            <w:vAlign w:val="center"/>
          </w:tcPr>
          <w:p w14:paraId="40417CA8" w14:textId="01DB57DD" w:rsidR="005B4EBB" w:rsidRDefault="005B4EBB" w:rsidP="005B4EBB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2B581246" w14:textId="56C66FAF" w:rsidR="005B4EBB" w:rsidRDefault="005B4EBB" w:rsidP="005B4EBB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6CC1C7B7" w14:textId="77777777" w:rsidR="005B4EBB" w:rsidRDefault="005B4EBB" w:rsidP="005B4EBB">
            <w:pPr>
              <w:spacing w:after="0"/>
              <w:jc w:val="center"/>
            </w:pPr>
          </w:p>
        </w:tc>
      </w:tr>
    </w:tbl>
    <w:p w14:paraId="0327D90B" w14:textId="77777777" w:rsidR="005B4EBB" w:rsidRDefault="005B4EBB">
      <w:pPr>
        <w:pStyle w:val="Heading2"/>
      </w:pPr>
    </w:p>
    <w:p w14:paraId="00046B67" w14:textId="4FCEDDC1" w:rsidR="005B4EBB" w:rsidRDefault="005B4EBB" w:rsidP="005B4EBB">
      <w:pPr>
        <w:pStyle w:val="Heading2"/>
      </w:pPr>
      <w:r>
        <w:t>4. Coffee Guide (coffeeGuide.css)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157"/>
        <w:gridCol w:w="2157"/>
        <w:gridCol w:w="2158"/>
      </w:tblGrid>
      <w:tr w:rsidR="005B4EBB" w14:paraId="3268C83B" w14:textId="77777777" w:rsidTr="00590715">
        <w:trPr>
          <w:trHeight w:val="423"/>
        </w:trPr>
        <w:tc>
          <w:tcPr>
            <w:tcW w:w="2158" w:type="dxa"/>
            <w:vAlign w:val="center"/>
          </w:tcPr>
          <w:p w14:paraId="4498FC93" w14:textId="77777777" w:rsidR="005B4EBB" w:rsidRDefault="005B4EBB" w:rsidP="00590715">
            <w:pPr>
              <w:spacing w:after="0"/>
              <w:jc w:val="center"/>
            </w:pPr>
            <w:r>
              <w:t>Criteria</w:t>
            </w:r>
          </w:p>
        </w:tc>
        <w:tc>
          <w:tcPr>
            <w:tcW w:w="2157" w:type="dxa"/>
            <w:vAlign w:val="center"/>
          </w:tcPr>
          <w:p w14:paraId="3C1E690C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Apple Color Emoji" w:hAnsi="Apple Color Emoji" w:cs="Apple Color Emoji"/>
              </w:rPr>
              <w:t>✅</w:t>
            </w:r>
            <w:r>
              <w:t xml:space="preserve"> Met</w:t>
            </w:r>
          </w:p>
        </w:tc>
        <w:tc>
          <w:tcPr>
            <w:tcW w:w="2157" w:type="dxa"/>
            <w:vAlign w:val="center"/>
          </w:tcPr>
          <w:p w14:paraId="75B0CA4C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Apple Color Emoji" w:hAnsi="Apple Color Emoji" w:cs="Apple Color Emoji"/>
              </w:rPr>
              <w:t>❌</w:t>
            </w:r>
            <w:r>
              <w:t xml:space="preserve"> Not Met</w:t>
            </w:r>
          </w:p>
        </w:tc>
        <w:tc>
          <w:tcPr>
            <w:tcW w:w="2158" w:type="dxa"/>
            <w:vAlign w:val="center"/>
          </w:tcPr>
          <w:p w14:paraId="1A4DB6C1" w14:textId="77777777" w:rsidR="005B4EBB" w:rsidRDefault="005B4EBB" w:rsidP="00590715">
            <w:pPr>
              <w:spacing w:after="0"/>
              <w:jc w:val="center"/>
            </w:pPr>
            <w:r>
              <w:t>Comments</w:t>
            </w:r>
          </w:p>
        </w:tc>
      </w:tr>
      <w:tr w:rsidR="005B4EBB" w14:paraId="3E2FE467" w14:textId="77777777" w:rsidTr="00590715">
        <w:trPr>
          <w:trHeight w:val="1440"/>
        </w:trPr>
        <w:tc>
          <w:tcPr>
            <w:tcW w:w="2158" w:type="dxa"/>
            <w:vAlign w:val="center"/>
          </w:tcPr>
          <w:p w14:paraId="78D64929" w14:textId="4DC1B770" w:rsidR="005B4EBB" w:rsidRDefault="005B4EBB" w:rsidP="00590715">
            <w:pPr>
              <w:spacing w:after="0"/>
            </w:pPr>
            <w:r>
              <w:t>Each mug photo is floated to the left and has margins.</w:t>
            </w:r>
          </w:p>
        </w:tc>
        <w:tc>
          <w:tcPr>
            <w:tcW w:w="2157" w:type="dxa"/>
            <w:vAlign w:val="center"/>
          </w:tcPr>
          <w:p w14:paraId="4FC19FE8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5220646B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3FB92E3E" w14:textId="77777777" w:rsidR="005B4EBB" w:rsidRDefault="005B4EBB" w:rsidP="00590715">
            <w:pPr>
              <w:spacing w:after="0"/>
              <w:jc w:val="center"/>
            </w:pPr>
          </w:p>
        </w:tc>
      </w:tr>
      <w:tr w:rsidR="005B4EBB" w14:paraId="01C26E92" w14:textId="77777777" w:rsidTr="00EB3472">
        <w:trPr>
          <w:trHeight w:val="908"/>
        </w:trPr>
        <w:tc>
          <w:tcPr>
            <w:tcW w:w="2158" w:type="dxa"/>
            <w:vAlign w:val="center"/>
          </w:tcPr>
          <w:p w14:paraId="4E5A2220" w14:textId="4731357F" w:rsidR="005B4EBB" w:rsidRDefault="005B4EBB" w:rsidP="00590715">
            <w:pPr>
              <w:spacing w:after="0"/>
            </w:pPr>
            <w:r>
              <w:t>Paragraphs have top margins.</w:t>
            </w:r>
          </w:p>
        </w:tc>
        <w:tc>
          <w:tcPr>
            <w:tcW w:w="2157" w:type="dxa"/>
            <w:vAlign w:val="center"/>
          </w:tcPr>
          <w:p w14:paraId="72DC163D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004E2297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5091BB11" w14:textId="77777777" w:rsidR="005B4EBB" w:rsidRDefault="005B4EBB" w:rsidP="00590715">
            <w:pPr>
              <w:spacing w:after="0"/>
              <w:jc w:val="center"/>
            </w:pPr>
          </w:p>
        </w:tc>
      </w:tr>
      <w:tr w:rsidR="005B4EBB" w14:paraId="28B53C16" w14:textId="77777777" w:rsidTr="005B4EBB">
        <w:trPr>
          <w:trHeight w:val="1709"/>
        </w:trPr>
        <w:tc>
          <w:tcPr>
            <w:tcW w:w="2158" w:type="dxa"/>
            <w:vAlign w:val="center"/>
          </w:tcPr>
          <w:p w14:paraId="1B188E6A" w14:textId="65A58E12" w:rsidR="005B4EBB" w:rsidRDefault="005B4EBB" w:rsidP="00590715">
            <w:pPr>
              <w:spacing w:after="0"/>
            </w:pPr>
            <w:r>
              <w:t>The article elements are floated to the left, have padding, rounded corners, and a box shadow.</w:t>
            </w:r>
          </w:p>
        </w:tc>
        <w:tc>
          <w:tcPr>
            <w:tcW w:w="2157" w:type="dxa"/>
            <w:vAlign w:val="center"/>
          </w:tcPr>
          <w:p w14:paraId="181C34E8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0D265BD6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139DD306" w14:textId="77777777" w:rsidR="005B4EBB" w:rsidRDefault="005B4EBB" w:rsidP="00590715">
            <w:pPr>
              <w:spacing w:after="0"/>
              <w:jc w:val="center"/>
            </w:pPr>
          </w:p>
        </w:tc>
      </w:tr>
      <w:tr w:rsidR="005B4EBB" w14:paraId="057DF816" w14:textId="77777777" w:rsidTr="00EB3472">
        <w:trPr>
          <w:trHeight w:val="1430"/>
        </w:trPr>
        <w:tc>
          <w:tcPr>
            <w:tcW w:w="2158" w:type="dxa"/>
            <w:vAlign w:val="center"/>
          </w:tcPr>
          <w:p w14:paraId="555C2DDC" w14:textId="71DCDF08" w:rsidR="005B4EBB" w:rsidRDefault="005B4EBB" w:rsidP="005B4EBB">
            <w:pPr>
              <w:spacing w:after="0"/>
            </w:pPr>
            <w:r>
              <w:t>CSS is indented properly, and uses shortcuts were appropriate.</w:t>
            </w:r>
          </w:p>
        </w:tc>
        <w:tc>
          <w:tcPr>
            <w:tcW w:w="2157" w:type="dxa"/>
            <w:vAlign w:val="center"/>
          </w:tcPr>
          <w:p w14:paraId="4C583028" w14:textId="41652B18" w:rsidR="005B4EBB" w:rsidRDefault="005B4EBB" w:rsidP="005B4EBB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6E3C4333" w14:textId="613314DA" w:rsidR="005B4EBB" w:rsidRDefault="005B4EBB" w:rsidP="005B4EBB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18EADF1C" w14:textId="77777777" w:rsidR="005B4EBB" w:rsidRDefault="005B4EBB" w:rsidP="005B4EBB">
            <w:pPr>
              <w:spacing w:after="0"/>
              <w:jc w:val="center"/>
            </w:pPr>
          </w:p>
        </w:tc>
      </w:tr>
    </w:tbl>
    <w:p w14:paraId="5D7F8454" w14:textId="77777777" w:rsidR="005B4EBB" w:rsidRDefault="005B4EBB" w:rsidP="005B4EBB"/>
    <w:p w14:paraId="084978BF" w14:textId="72B51CAF" w:rsidR="005B4EBB" w:rsidRDefault="005B4EBB" w:rsidP="005B4EBB">
      <w:pPr>
        <w:pStyle w:val="Heading2"/>
      </w:pPr>
      <w:r>
        <w:t>5. Club (club.html &amp; club.css)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800"/>
        <w:gridCol w:w="2157"/>
        <w:gridCol w:w="2158"/>
      </w:tblGrid>
      <w:tr w:rsidR="005B4EBB" w14:paraId="7DCA217E" w14:textId="77777777" w:rsidTr="00EB3472">
        <w:trPr>
          <w:trHeight w:val="423"/>
        </w:trPr>
        <w:tc>
          <w:tcPr>
            <w:tcW w:w="2515" w:type="dxa"/>
            <w:vAlign w:val="center"/>
          </w:tcPr>
          <w:p w14:paraId="05A9F8F4" w14:textId="77777777" w:rsidR="005B4EBB" w:rsidRDefault="005B4EBB" w:rsidP="00590715">
            <w:pPr>
              <w:spacing w:after="0"/>
              <w:jc w:val="center"/>
            </w:pPr>
            <w:r>
              <w:t>Criteria</w:t>
            </w:r>
          </w:p>
        </w:tc>
        <w:tc>
          <w:tcPr>
            <w:tcW w:w="1800" w:type="dxa"/>
            <w:vAlign w:val="center"/>
          </w:tcPr>
          <w:p w14:paraId="64C059A4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Apple Color Emoji" w:hAnsi="Apple Color Emoji" w:cs="Apple Color Emoji"/>
              </w:rPr>
              <w:t>✅</w:t>
            </w:r>
            <w:r>
              <w:t xml:space="preserve"> Met</w:t>
            </w:r>
          </w:p>
        </w:tc>
        <w:tc>
          <w:tcPr>
            <w:tcW w:w="2157" w:type="dxa"/>
            <w:vAlign w:val="center"/>
          </w:tcPr>
          <w:p w14:paraId="423BE0D7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Apple Color Emoji" w:hAnsi="Apple Color Emoji" w:cs="Apple Color Emoji"/>
              </w:rPr>
              <w:t>❌</w:t>
            </w:r>
            <w:r>
              <w:t xml:space="preserve"> Not Met</w:t>
            </w:r>
          </w:p>
        </w:tc>
        <w:tc>
          <w:tcPr>
            <w:tcW w:w="2158" w:type="dxa"/>
            <w:vAlign w:val="center"/>
          </w:tcPr>
          <w:p w14:paraId="0E2D600A" w14:textId="77777777" w:rsidR="005B4EBB" w:rsidRDefault="005B4EBB" w:rsidP="00590715">
            <w:pPr>
              <w:spacing w:after="0"/>
              <w:jc w:val="center"/>
            </w:pPr>
            <w:r>
              <w:t>Comments</w:t>
            </w:r>
          </w:p>
        </w:tc>
      </w:tr>
      <w:tr w:rsidR="005B4EBB" w14:paraId="1D3263F7" w14:textId="77777777" w:rsidTr="00EB3472">
        <w:trPr>
          <w:trHeight w:val="1440"/>
        </w:trPr>
        <w:tc>
          <w:tcPr>
            <w:tcW w:w="2515" w:type="dxa"/>
            <w:vAlign w:val="center"/>
          </w:tcPr>
          <w:p w14:paraId="4E73D203" w14:textId="52097742" w:rsidR="005B4EBB" w:rsidRDefault="00EB3472" w:rsidP="00590715">
            <w:pPr>
              <w:spacing w:after="0"/>
            </w:pPr>
            <w:r>
              <w:t>The form goes to the Echo page on submit and uses a post method</w:t>
            </w:r>
          </w:p>
        </w:tc>
        <w:tc>
          <w:tcPr>
            <w:tcW w:w="1800" w:type="dxa"/>
            <w:vAlign w:val="center"/>
          </w:tcPr>
          <w:p w14:paraId="4C4CA4DD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335DA214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2A1FB368" w14:textId="77777777" w:rsidR="005B4EBB" w:rsidRDefault="005B4EBB" w:rsidP="00590715">
            <w:pPr>
              <w:spacing w:after="0"/>
              <w:jc w:val="center"/>
            </w:pPr>
          </w:p>
        </w:tc>
      </w:tr>
      <w:tr w:rsidR="005B4EBB" w14:paraId="07CB7681" w14:textId="77777777" w:rsidTr="00EB3472">
        <w:trPr>
          <w:trHeight w:val="1440"/>
        </w:trPr>
        <w:tc>
          <w:tcPr>
            <w:tcW w:w="2515" w:type="dxa"/>
            <w:vAlign w:val="center"/>
          </w:tcPr>
          <w:p w14:paraId="3131C3A3" w14:textId="589B3766" w:rsidR="005B4EBB" w:rsidRDefault="00EB3472" w:rsidP="00590715">
            <w:pPr>
              <w:spacing w:after="0"/>
            </w:pPr>
            <w:r>
              <w:t>Radio and checkboxes use fieldset and legend elements</w:t>
            </w:r>
          </w:p>
        </w:tc>
        <w:tc>
          <w:tcPr>
            <w:tcW w:w="1800" w:type="dxa"/>
            <w:vAlign w:val="center"/>
          </w:tcPr>
          <w:p w14:paraId="5D2B13F0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58A8C237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5D2FA4A0" w14:textId="77777777" w:rsidR="005B4EBB" w:rsidRDefault="005B4EBB" w:rsidP="00590715">
            <w:pPr>
              <w:spacing w:after="0"/>
              <w:jc w:val="center"/>
            </w:pPr>
          </w:p>
        </w:tc>
      </w:tr>
      <w:tr w:rsidR="005B4EBB" w14:paraId="33654C86" w14:textId="77777777" w:rsidTr="00EB3472">
        <w:trPr>
          <w:trHeight w:val="980"/>
        </w:trPr>
        <w:tc>
          <w:tcPr>
            <w:tcW w:w="2515" w:type="dxa"/>
            <w:vAlign w:val="center"/>
          </w:tcPr>
          <w:p w14:paraId="238DE751" w14:textId="63874BE2" w:rsidR="005B4EBB" w:rsidRDefault="00EB3472" w:rsidP="00590715">
            <w:pPr>
              <w:spacing w:after="0"/>
            </w:pPr>
            <w:r>
              <w:t>All inputs have an explicit label.</w:t>
            </w:r>
            <w:r w:rsidR="005B4EBB">
              <w:t xml:space="preserve"> </w:t>
            </w:r>
            <w:r w:rsidR="005B4EBB" w:rsidRPr="00CC7B88">
              <w:tab/>
            </w:r>
          </w:p>
        </w:tc>
        <w:tc>
          <w:tcPr>
            <w:tcW w:w="1800" w:type="dxa"/>
            <w:vAlign w:val="center"/>
          </w:tcPr>
          <w:p w14:paraId="15EFC799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2AC902C3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7C7BC5EF" w14:textId="77777777" w:rsidR="005B4EBB" w:rsidRDefault="005B4EBB" w:rsidP="00590715">
            <w:pPr>
              <w:spacing w:after="0"/>
              <w:jc w:val="center"/>
            </w:pPr>
          </w:p>
        </w:tc>
      </w:tr>
      <w:tr w:rsidR="005B4EBB" w14:paraId="2351D757" w14:textId="77777777" w:rsidTr="00EB3472">
        <w:trPr>
          <w:trHeight w:val="872"/>
        </w:trPr>
        <w:tc>
          <w:tcPr>
            <w:tcW w:w="2515" w:type="dxa"/>
            <w:vAlign w:val="center"/>
          </w:tcPr>
          <w:p w14:paraId="50357D55" w14:textId="6015B98A" w:rsidR="00EB3472" w:rsidRDefault="00EB3472" w:rsidP="00EB3472">
            <w:pPr>
              <w:spacing w:after="0"/>
            </w:pPr>
            <w:r>
              <w:lastRenderedPageBreak/>
              <w:t xml:space="preserve">Name input is </w:t>
            </w:r>
            <w:r w:rsidRPr="00EB3472">
              <w:rPr>
                <w:i/>
                <w:iCs/>
              </w:rPr>
              <w:t>text</w:t>
            </w:r>
            <w:r>
              <w:t xml:space="preserve"> type and required</w:t>
            </w:r>
          </w:p>
        </w:tc>
        <w:tc>
          <w:tcPr>
            <w:tcW w:w="1800" w:type="dxa"/>
            <w:vAlign w:val="center"/>
          </w:tcPr>
          <w:p w14:paraId="2F15F8C0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78F4B38A" w14:textId="77777777" w:rsidR="005B4EBB" w:rsidRDefault="005B4EBB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5E98B482" w14:textId="77777777" w:rsidR="005B4EBB" w:rsidRDefault="005B4EBB" w:rsidP="00590715">
            <w:pPr>
              <w:spacing w:after="0"/>
              <w:jc w:val="center"/>
            </w:pPr>
          </w:p>
        </w:tc>
      </w:tr>
      <w:tr w:rsidR="00EB3472" w14:paraId="6E3500B0" w14:textId="77777777" w:rsidTr="00EB3472">
        <w:trPr>
          <w:trHeight w:val="809"/>
        </w:trPr>
        <w:tc>
          <w:tcPr>
            <w:tcW w:w="2515" w:type="dxa"/>
            <w:vAlign w:val="center"/>
          </w:tcPr>
          <w:p w14:paraId="2BE3BA0A" w14:textId="47264B9D" w:rsidR="00EB3472" w:rsidRDefault="00EB3472" w:rsidP="00EB3472">
            <w:pPr>
              <w:spacing w:after="0"/>
            </w:pPr>
            <w:r>
              <w:t xml:space="preserve">Email input is </w:t>
            </w:r>
            <w:proofErr w:type="gramStart"/>
            <w:r w:rsidRPr="00EB3472">
              <w:rPr>
                <w:i/>
                <w:iCs/>
              </w:rPr>
              <w:t>email</w:t>
            </w:r>
            <w:proofErr w:type="gramEnd"/>
            <w:r>
              <w:t xml:space="preserve"> type and required</w:t>
            </w:r>
          </w:p>
        </w:tc>
        <w:tc>
          <w:tcPr>
            <w:tcW w:w="1800" w:type="dxa"/>
            <w:vAlign w:val="center"/>
          </w:tcPr>
          <w:p w14:paraId="5A64ECD2" w14:textId="4A405D2F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6CDE104C" w14:textId="2243B7BB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1E2435E9" w14:textId="77777777" w:rsidR="00EB3472" w:rsidRDefault="00EB3472" w:rsidP="00EB3472">
            <w:pPr>
              <w:spacing w:after="0"/>
              <w:jc w:val="center"/>
            </w:pPr>
          </w:p>
        </w:tc>
      </w:tr>
      <w:tr w:rsidR="00EB3472" w14:paraId="0881548A" w14:textId="77777777" w:rsidTr="00EB3472">
        <w:trPr>
          <w:trHeight w:val="1440"/>
        </w:trPr>
        <w:tc>
          <w:tcPr>
            <w:tcW w:w="2515" w:type="dxa"/>
            <w:vAlign w:val="center"/>
          </w:tcPr>
          <w:p w14:paraId="749FF74A" w14:textId="04CD82C9" w:rsidR="00EB3472" w:rsidRDefault="00EB3472" w:rsidP="00EB3472">
            <w:pPr>
              <w:spacing w:after="0"/>
            </w:pPr>
            <w:r>
              <w:t xml:space="preserve">Password is </w:t>
            </w:r>
            <w:r w:rsidRPr="00EB3472">
              <w:rPr>
                <w:i/>
                <w:iCs/>
              </w:rPr>
              <w:t>password</w:t>
            </w:r>
            <w:r>
              <w:t xml:space="preserve"> type and required. Min length of 8 max length of 25</w:t>
            </w:r>
          </w:p>
        </w:tc>
        <w:tc>
          <w:tcPr>
            <w:tcW w:w="1800" w:type="dxa"/>
            <w:vAlign w:val="center"/>
          </w:tcPr>
          <w:p w14:paraId="37DEB9E2" w14:textId="1AEC4ABE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768DF16F" w14:textId="75FC0B46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3E742377" w14:textId="77777777" w:rsidR="00EB3472" w:rsidRDefault="00EB3472" w:rsidP="00EB3472">
            <w:pPr>
              <w:spacing w:after="0"/>
              <w:jc w:val="center"/>
            </w:pPr>
          </w:p>
        </w:tc>
      </w:tr>
      <w:tr w:rsidR="00EB3472" w14:paraId="55450B39" w14:textId="77777777" w:rsidTr="00EB3472">
        <w:trPr>
          <w:trHeight w:val="1151"/>
        </w:trPr>
        <w:tc>
          <w:tcPr>
            <w:tcW w:w="2515" w:type="dxa"/>
            <w:vAlign w:val="center"/>
          </w:tcPr>
          <w:p w14:paraId="08DF8391" w14:textId="3884D775" w:rsidR="00EB3472" w:rsidRDefault="00EB3472" w:rsidP="00EB3472">
            <w:pPr>
              <w:spacing w:after="0"/>
            </w:pPr>
            <w:r>
              <w:t xml:space="preserve">Type of bean is a </w:t>
            </w:r>
            <w:r w:rsidRPr="00EB3472">
              <w:rPr>
                <w:i/>
                <w:iCs/>
              </w:rPr>
              <w:t>select</w:t>
            </w:r>
            <w:r>
              <w:t xml:space="preserve"> </w:t>
            </w:r>
            <w:r w:rsidRPr="00EB3472">
              <w:rPr>
                <w:i/>
                <w:iCs/>
              </w:rPr>
              <w:t>menu</w:t>
            </w:r>
            <w:r>
              <w:t xml:space="preserve"> and options are ground, whole, and rounds</w:t>
            </w:r>
          </w:p>
        </w:tc>
        <w:tc>
          <w:tcPr>
            <w:tcW w:w="1800" w:type="dxa"/>
            <w:vAlign w:val="center"/>
          </w:tcPr>
          <w:p w14:paraId="01C6FBDD" w14:textId="61497BBB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49B90AE0" w14:textId="5B1CA626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5AE3190E" w14:textId="77777777" w:rsidR="00EB3472" w:rsidRDefault="00EB3472" w:rsidP="00EB3472">
            <w:pPr>
              <w:spacing w:after="0"/>
              <w:jc w:val="center"/>
            </w:pPr>
          </w:p>
        </w:tc>
      </w:tr>
      <w:tr w:rsidR="00EB3472" w14:paraId="08B0889E" w14:textId="77777777" w:rsidTr="00EB3472">
        <w:trPr>
          <w:trHeight w:val="1727"/>
        </w:trPr>
        <w:tc>
          <w:tcPr>
            <w:tcW w:w="2515" w:type="dxa"/>
            <w:vAlign w:val="center"/>
          </w:tcPr>
          <w:p w14:paraId="01BFD74D" w14:textId="1EEB63ED" w:rsidR="00EB3472" w:rsidRDefault="00EB3472" w:rsidP="00EB3472">
            <w:pPr>
              <w:spacing w:after="0"/>
            </w:pPr>
            <w:r>
              <w:t xml:space="preserve">Regular or Decaf are </w:t>
            </w:r>
            <w:r w:rsidRPr="00EB3472">
              <w:rPr>
                <w:i/>
                <w:iCs/>
              </w:rPr>
              <w:t>radio</w:t>
            </w:r>
            <w:r>
              <w:t xml:space="preserve"> buttons and contain regular and decaf. ONLY ONE CAN BE SELECTED AT A TIME.</w:t>
            </w:r>
          </w:p>
        </w:tc>
        <w:tc>
          <w:tcPr>
            <w:tcW w:w="1800" w:type="dxa"/>
            <w:vAlign w:val="center"/>
          </w:tcPr>
          <w:p w14:paraId="37B36530" w14:textId="751EEB40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783DAF77" w14:textId="3E33E239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71814E94" w14:textId="77777777" w:rsidR="00EB3472" w:rsidRDefault="00EB3472" w:rsidP="00EB3472">
            <w:pPr>
              <w:spacing w:after="0"/>
              <w:jc w:val="center"/>
            </w:pPr>
          </w:p>
        </w:tc>
      </w:tr>
      <w:tr w:rsidR="00EB3472" w14:paraId="6093A7E0" w14:textId="77777777" w:rsidTr="00EB3472">
        <w:trPr>
          <w:trHeight w:val="1727"/>
        </w:trPr>
        <w:tc>
          <w:tcPr>
            <w:tcW w:w="2515" w:type="dxa"/>
            <w:vAlign w:val="center"/>
          </w:tcPr>
          <w:p w14:paraId="5E2A6B04" w14:textId="0DAD34DB" w:rsidR="00EB3472" w:rsidRDefault="00EB3472" w:rsidP="00EB3472">
            <w:pPr>
              <w:spacing w:after="0"/>
            </w:pPr>
            <w:r>
              <w:t>Type of roast are checkboxes and contain 9 types of roasts. ALL CAN BE SELECTED AND GO TO ECHO SCREEN.</w:t>
            </w:r>
          </w:p>
        </w:tc>
        <w:tc>
          <w:tcPr>
            <w:tcW w:w="1800" w:type="dxa"/>
            <w:vAlign w:val="center"/>
          </w:tcPr>
          <w:p w14:paraId="1C58731D" w14:textId="7059C8C0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0844E047" w14:textId="3F77693B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555CB4DF" w14:textId="77777777" w:rsidR="00EB3472" w:rsidRDefault="00EB3472" w:rsidP="00EB3472">
            <w:pPr>
              <w:spacing w:after="0"/>
              <w:jc w:val="center"/>
            </w:pPr>
          </w:p>
        </w:tc>
      </w:tr>
      <w:tr w:rsidR="00EB3472" w14:paraId="1E599636" w14:textId="77777777" w:rsidTr="00EB3472">
        <w:trPr>
          <w:trHeight w:val="1727"/>
        </w:trPr>
        <w:tc>
          <w:tcPr>
            <w:tcW w:w="2515" w:type="dxa"/>
            <w:vAlign w:val="center"/>
          </w:tcPr>
          <w:p w14:paraId="5F9351CD" w14:textId="50CC8B41" w:rsidR="00EB3472" w:rsidRDefault="00EB3472" w:rsidP="00EB3472">
            <w:pPr>
              <w:spacing w:after="0"/>
            </w:pPr>
            <w:r>
              <w:t xml:space="preserve">Additional Comments are a </w:t>
            </w:r>
            <w:r w:rsidRPr="00EB3472">
              <w:rPr>
                <w:i/>
                <w:iCs/>
              </w:rPr>
              <w:t>textarea</w:t>
            </w:r>
            <w:r>
              <w:t>.</w:t>
            </w:r>
          </w:p>
        </w:tc>
        <w:tc>
          <w:tcPr>
            <w:tcW w:w="1800" w:type="dxa"/>
            <w:vAlign w:val="center"/>
          </w:tcPr>
          <w:p w14:paraId="31B6163E" w14:textId="630CE375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31800A29" w14:textId="007EF658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1812A53B" w14:textId="77777777" w:rsidR="00EB3472" w:rsidRDefault="00EB3472" w:rsidP="00EB3472">
            <w:pPr>
              <w:spacing w:after="0"/>
              <w:jc w:val="center"/>
            </w:pPr>
          </w:p>
        </w:tc>
      </w:tr>
      <w:tr w:rsidR="00EB3472" w14:paraId="1F2DD4F1" w14:textId="77777777" w:rsidTr="00EB3472">
        <w:trPr>
          <w:trHeight w:val="1727"/>
        </w:trPr>
        <w:tc>
          <w:tcPr>
            <w:tcW w:w="2515" w:type="dxa"/>
            <w:vAlign w:val="center"/>
          </w:tcPr>
          <w:p w14:paraId="2709F90B" w14:textId="7D2B6137" w:rsidR="00EB3472" w:rsidRDefault="00EB3472" w:rsidP="00EB3472">
            <w:pPr>
              <w:spacing w:after="0"/>
            </w:pPr>
            <w:r>
              <w:t>Order now input submits the form request.</w:t>
            </w:r>
          </w:p>
        </w:tc>
        <w:tc>
          <w:tcPr>
            <w:tcW w:w="1800" w:type="dxa"/>
            <w:vAlign w:val="center"/>
          </w:tcPr>
          <w:p w14:paraId="44A3E387" w14:textId="21BD4498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5E5C8549" w14:textId="74FD3EA7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1E723A28" w14:textId="77777777" w:rsidR="00EB3472" w:rsidRDefault="00EB3472" w:rsidP="00EB3472">
            <w:pPr>
              <w:spacing w:after="0"/>
              <w:jc w:val="center"/>
            </w:pPr>
          </w:p>
        </w:tc>
      </w:tr>
      <w:tr w:rsidR="00EB3472" w14:paraId="019CEC3C" w14:textId="77777777" w:rsidTr="00EB3472">
        <w:trPr>
          <w:trHeight w:val="1727"/>
        </w:trPr>
        <w:tc>
          <w:tcPr>
            <w:tcW w:w="2515" w:type="dxa"/>
            <w:vAlign w:val="center"/>
          </w:tcPr>
          <w:p w14:paraId="5983E7EC" w14:textId="0DC99796" w:rsidR="00EB3472" w:rsidRDefault="00EB3472" w:rsidP="00EB3472">
            <w:pPr>
              <w:spacing w:after="0"/>
            </w:pPr>
            <w:r>
              <w:lastRenderedPageBreak/>
              <w:t>Clear form resets all form fields.</w:t>
            </w:r>
          </w:p>
        </w:tc>
        <w:tc>
          <w:tcPr>
            <w:tcW w:w="1800" w:type="dxa"/>
            <w:vAlign w:val="center"/>
          </w:tcPr>
          <w:p w14:paraId="346526EC" w14:textId="3259844B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2792EB93" w14:textId="2F34F775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4A6436F3" w14:textId="77777777" w:rsidR="00EB3472" w:rsidRDefault="00EB3472" w:rsidP="00EB3472">
            <w:pPr>
              <w:spacing w:after="0"/>
              <w:jc w:val="center"/>
            </w:pPr>
          </w:p>
        </w:tc>
      </w:tr>
      <w:tr w:rsidR="00EB3472" w14:paraId="039C3242" w14:textId="77777777" w:rsidTr="00EB3472">
        <w:trPr>
          <w:trHeight w:val="1727"/>
        </w:trPr>
        <w:tc>
          <w:tcPr>
            <w:tcW w:w="2515" w:type="dxa"/>
            <w:vAlign w:val="center"/>
          </w:tcPr>
          <w:p w14:paraId="2E92FA3B" w14:textId="258FAAF9" w:rsidR="00EB3472" w:rsidRDefault="00EB3472" w:rsidP="00EB3472">
            <w:pPr>
              <w:spacing w:after="0"/>
            </w:pPr>
            <w:r>
              <w:t>The form has a background color, rounded corners, and padding on all sides.</w:t>
            </w:r>
          </w:p>
        </w:tc>
        <w:tc>
          <w:tcPr>
            <w:tcW w:w="1800" w:type="dxa"/>
            <w:vAlign w:val="center"/>
          </w:tcPr>
          <w:p w14:paraId="57968598" w14:textId="66F865B6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44900218" w14:textId="6262DF7E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63AD1F72" w14:textId="77777777" w:rsidR="00EB3472" w:rsidRDefault="00EB3472" w:rsidP="00EB3472">
            <w:pPr>
              <w:spacing w:after="0"/>
              <w:jc w:val="center"/>
            </w:pPr>
          </w:p>
        </w:tc>
      </w:tr>
      <w:tr w:rsidR="00EB3472" w14:paraId="01C4766B" w14:textId="77777777" w:rsidTr="00EB3472">
        <w:trPr>
          <w:trHeight w:val="1727"/>
        </w:trPr>
        <w:tc>
          <w:tcPr>
            <w:tcW w:w="2515" w:type="dxa"/>
            <w:vAlign w:val="center"/>
          </w:tcPr>
          <w:p w14:paraId="130C372F" w14:textId="18982BE4" w:rsidR="00EB3472" w:rsidRDefault="00EB3472" w:rsidP="00EB3472">
            <w:pPr>
              <w:spacing w:after="0"/>
            </w:pPr>
            <w:r>
              <w:t>All input elements appear on a new line.</w:t>
            </w:r>
          </w:p>
        </w:tc>
        <w:tc>
          <w:tcPr>
            <w:tcW w:w="1800" w:type="dxa"/>
            <w:vAlign w:val="center"/>
          </w:tcPr>
          <w:p w14:paraId="56ADC098" w14:textId="0624BF97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62C25BBC" w14:textId="4AD6BD07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5546374D" w14:textId="77777777" w:rsidR="00EB3472" w:rsidRDefault="00EB3472" w:rsidP="00EB3472">
            <w:pPr>
              <w:spacing w:after="0"/>
              <w:jc w:val="center"/>
            </w:pPr>
          </w:p>
        </w:tc>
      </w:tr>
      <w:tr w:rsidR="00EB3472" w14:paraId="43A872AF" w14:textId="77777777" w:rsidTr="00EB3472">
        <w:trPr>
          <w:trHeight w:val="1727"/>
        </w:trPr>
        <w:tc>
          <w:tcPr>
            <w:tcW w:w="2515" w:type="dxa"/>
            <w:vAlign w:val="center"/>
          </w:tcPr>
          <w:p w14:paraId="4B6DCB87" w14:textId="045208FA" w:rsidR="00EB3472" w:rsidRDefault="00EB3472" w:rsidP="00EB3472">
            <w:pPr>
              <w:spacing w:after="0"/>
            </w:pPr>
            <w:r>
              <w:t>The order now and clear form inputs are on the same line and have button-like styles.</w:t>
            </w:r>
          </w:p>
        </w:tc>
        <w:tc>
          <w:tcPr>
            <w:tcW w:w="1800" w:type="dxa"/>
            <w:vAlign w:val="center"/>
          </w:tcPr>
          <w:p w14:paraId="4E25E976" w14:textId="2B1E7FB9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1F7A3CFE" w14:textId="4C16AF4D" w:rsidR="00EB3472" w:rsidRDefault="00EB3472" w:rsidP="00EB3472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2F82B00B" w14:textId="77777777" w:rsidR="00EB3472" w:rsidRDefault="00EB3472" w:rsidP="00EB3472">
            <w:pPr>
              <w:spacing w:after="0"/>
              <w:jc w:val="center"/>
            </w:pPr>
          </w:p>
        </w:tc>
      </w:tr>
    </w:tbl>
    <w:p w14:paraId="39E10354" w14:textId="77777777" w:rsidR="005B4EBB" w:rsidRPr="005B4EBB" w:rsidRDefault="005B4EBB" w:rsidP="005B4EBB"/>
    <w:p w14:paraId="50788CDE" w14:textId="41051AEF" w:rsidR="00EB3472" w:rsidRDefault="00EB3472" w:rsidP="00EB3472">
      <w:pPr>
        <w:pStyle w:val="Heading2"/>
      </w:pPr>
      <w:r>
        <w:t xml:space="preserve">5. </w:t>
      </w:r>
      <w:r>
        <w:t>Contact Us</w:t>
      </w:r>
      <w:r>
        <w:t xml:space="preserve"> (</w:t>
      </w:r>
      <w:r>
        <w:t>contact</w:t>
      </w:r>
      <w:r>
        <w:t xml:space="preserve">.html &amp; </w:t>
      </w:r>
      <w:r>
        <w:t>contact</w:t>
      </w:r>
      <w:r>
        <w:t>.css)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800"/>
        <w:gridCol w:w="2157"/>
        <w:gridCol w:w="2158"/>
      </w:tblGrid>
      <w:tr w:rsidR="00EB3472" w14:paraId="63FC6347" w14:textId="77777777" w:rsidTr="00590715">
        <w:trPr>
          <w:trHeight w:val="423"/>
        </w:trPr>
        <w:tc>
          <w:tcPr>
            <w:tcW w:w="2515" w:type="dxa"/>
            <w:vAlign w:val="center"/>
          </w:tcPr>
          <w:p w14:paraId="3BC101E8" w14:textId="77777777" w:rsidR="00EB3472" w:rsidRDefault="00EB3472" w:rsidP="00590715">
            <w:pPr>
              <w:spacing w:after="0"/>
              <w:jc w:val="center"/>
            </w:pPr>
            <w:r>
              <w:t>Criteria</w:t>
            </w:r>
          </w:p>
        </w:tc>
        <w:tc>
          <w:tcPr>
            <w:tcW w:w="1800" w:type="dxa"/>
            <w:vAlign w:val="center"/>
          </w:tcPr>
          <w:p w14:paraId="7672F247" w14:textId="77777777" w:rsidR="00EB3472" w:rsidRDefault="00EB3472" w:rsidP="00590715">
            <w:pPr>
              <w:spacing w:after="0"/>
              <w:jc w:val="center"/>
            </w:pPr>
            <w:r>
              <w:rPr>
                <w:rFonts w:ascii="Apple Color Emoji" w:hAnsi="Apple Color Emoji" w:cs="Apple Color Emoji"/>
              </w:rPr>
              <w:t>✅</w:t>
            </w:r>
            <w:r>
              <w:t xml:space="preserve"> Met</w:t>
            </w:r>
          </w:p>
        </w:tc>
        <w:tc>
          <w:tcPr>
            <w:tcW w:w="2157" w:type="dxa"/>
            <w:vAlign w:val="center"/>
          </w:tcPr>
          <w:p w14:paraId="32C57532" w14:textId="77777777" w:rsidR="00EB3472" w:rsidRDefault="00EB3472" w:rsidP="00590715">
            <w:pPr>
              <w:spacing w:after="0"/>
              <w:jc w:val="center"/>
            </w:pPr>
            <w:r>
              <w:rPr>
                <w:rFonts w:ascii="Apple Color Emoji" w:hAnsi="Apple Color Emoji" w:cs="Apple Color Emoji"/>
              </w:rPr>
              <w:t>❌</w:t>
            </w:r>
            <w:r>
              <w:t xml:space="preserve"> Not Met</w:t>
            </w:r>
          </w:p>
        </w:tc>
        <w:tc>
          <w:tcPr>
            <w:tcW w:w="2158" w:type="dxa"/>
            <w:vAlign w:val="center"/>
          </w:tcPr>
          <w:p w14:paraId="5C2DCC1D" w14:textId="77777777" w:rsidR="00EB3472" w:rsidRDefault="00EB3472" w:rsidP="00590715">
            <w:pPr>
              <w:spacing w:after="0"/>
              <w:jc w:val="center"/>
            </w:pPr>
            <w:r>
              <w:t>Comments</w:t>
            </w:r>
          </w:p>
        </w:tc>
      </w:tr>
      <w:tr w:rsidR="00EB3472" w14:paraId="4431EEC7" w14:textId="77777777" w:rsidTr="00590715">
        <w:trPr>
          <w:trHeight w:val="1440"/>
        </w:trPr>
        <w:tc>
          <w:tcPr>
            <w:tcW w:w="2515" w:type="dxa"/>
            <w:vAlign w:val="center"/>
          </w:tcPr>
          <w:p w14:paraId="64798677" w14:textId="7B52489D" w:rsidR="00EB3472" w:rsidRDefault="00EB3472" w:rsidP="00590715">
            <w:pPr>
              <w:spacing w:after="0"/>
            </w:pPr>
            <w:r>
              <w:t xml:space="preserve">The form goes to the Echo page on </w:t>
            </w:r>
            <w:r>
              <w:t>submit.</w:t>
            </w:r>
          </w:p>
        </w:tc>
        <w:tc>
          <w:tcPr>
            <w:tcW w:w="1800" w:type="dxa"/>
            <w:vAlign w:val="center"/>
          </w:tcPr>
          <w:p w14:paraId="25285DBF" w14:textId="77777777" w:rsidR="00EB3472" w:rsidRDefault="00EB3472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18A12C0D" w14:textId="77777777" w:rsidR="00EB3472" w:rsidRDefault="00EB3472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7A23A305" w14:textId="77777777" w:rsidR="00EB3472" w:rsidRDefault="00EB3472" w:rsidP="00590715">
            <w:pPr>
              <w:spacing w:after="0"/>
              <w:jc w:val="center"/>
            </w:pPr>
          </w:p>
        </w:tc>
      </w:tr>
      <w:tr w:rsidR="00EB3472" w14:paraId="461B684B" w14:textId="77777777" w:rsidTr="00590715">
        <w:trPr>
          <w:trHeight w:val="1440"/>
        </w:trPr>
        <w:tc>
          <w:tcPr>
            <w:tcW w:w="2515" w:type="dxa"/>
            <w:vAlign w:val="center"/>
          </w:tcPr>
          <w:p w14:paraId="4AA21ACA" w14:textId="10EB7285" w:rsidR="00EB3472" w:rsidRDefault="00EB3472" w:rsidP="00590715">
            <w:pPr>
              <w:spacing w:after="0"/>
            </w:pPr>
            <w:r>
              <w:t>Styles are consistent with the club form.</w:t>
            </w:r>
          </w:p>
        </w:tc>
        <w:tc>
          <w:tcPr>
            <w:tcW w:w="1800" w:type="dxa"/>
            <w:vAlign w:val="center"/>
          </w:tcPr>
          <w:p w14:paraId="47EA90B2" w14:textId="77777777" w:rsidR="00EB3472" w:rsidRDefault="00EB3472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0CBDEA4A" w14:textId="77777777" w:rsidR="00EB3472" w:rsidRDefault="00EB3472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6CD1C264" w14:textId="77777777" w:rsidR="00EB3472" w:rsidRDefault="00EB3472" w:rsidP="00590715">
            <w:pPr>
              <w:spacing w:after="0"/>
              <w:jc w:val="center"/>
            </w:pPr>
          </w:p>
        </w:tc>
      </w:tr>
      <w:tr w:rsidR="00EB3472" w14:paraId="52FFC00E" w14:textId="77777777" w:rsidTr="00590715">
        <w:trPr>
          <w:trHeight w:val="980"/>
        </w:trPr>
        <w:tc>
          <w:tcPr>
            <w:tcW w:w="2515" w:type="dxa"/>
            <w:vAlign w:val="center"/>
          </w:tcPr>
          <w:p w14:paraId="247CE9BA" w14:textId="1F81D2FE" w:rsidR="00EB3472" w:rsidRDefault="00310C09" w:rsidP="00590715">
            <w:pPr>
              <w:spacing w:after="0"/>
            </w:pPr>
            <w:r>
              <w:t xml:space="preserve">Name is a </w:t>
            </w:r>
            <w:r w:rsidRPr="00310C09">
              <w:rPr>
                <w:i/>
                <w:iCs/>
              </w:rPr>
              <w:t>text</w:t>
            </w:r>
            <w:r>
              <w:t xml:space="preserve"> type and is required.</w:t>
            </w:r>
          </w:p>
        </w:tc>
        <w:tc>
          <w:tcPr>
            <w:tcW w:w="1800" w:type="dxa"/>
            <w:vAlign w:val="center"/>
          </w:tcPr>
          <w:p w14:paraId="671F4E4C" w14:textId="77777777" w:rsidR="00EB3472" w:rsidRDefault="00EB3472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370BAF9F" w14:textId="77777777" w:rsidR="00EB3472" w:rsidRDefault="00EB3472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565D43D2" w14:textId="77777777" w:rsidR="00EB3472" w:rsidRDefault="00EB3472" w:rsidP="00590715">
            <w:pPr>
              <w:spacing w:after="0"/>
              <w:jc w:val="center"/>
            </w:pPr>
          </w:p>
        </w:tc>
      </w:tr>
      <w:tr w:rsidR="00310C09" w14:paraId="3DE7F7C3" w14:textId="77777777" w:rsidTr="00590715">
        <w:trPr>
          <w:trHeight w:val="980"/>
        </w:trPr>
        <w:tc>
          <w:tcPr>
            <w:tcW w:w="2515" w:type="dxa"/>
            <w:vAlign w:val="center"/>
          </w:tcPr>
          <w:p w14:paraId="424FA08F" w14:textId="11C4FDD8" w:rsidR="00310C09" w:rsidRDefault="00310C09" w:rsidP="00310C09">
            <w:pPr>
              <w:spacing w:after="0"/>
            </w:pPr>
            <w:r>
              <w:lastRenderedPageBreak/>
              <w:t xml:space="preserve">Email is an </w:t>
            </w:r>
            <w:r w:rsidRPr="00310C09">
              <w:rPr>
                <w:i/>
                <w:iCs/>
              </w:rPr>
              <w:t>email</w:t>
            </w:r>
            <w:r>
              <w:t xml:space="preserve"> type and is required.</w:t>
            </w:r>
          </w:p>
        </w:tc>
        <w:tc>
          <w:tcPr>
            <w:tcW w:w="1800" w:type="dxa"/>
            <w:vAlign w:val="center"/>
          </w:tcPr>
          <w:p w14:paraId="03CF57FB" w14:textId="09720FB2" w:rsidR="00310C09" w:rsidRDefault="00310C09" w:rsidP="00310C09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446EFD58" w14:textId="77D0D562" w:rsidR="00310C09" w:rsidRDefault="00310C09" w:rsidP="00310C09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70F9E58B" w14:textId="77777777" w:rsidR="00310C09" w:rsidRDefault="00310C09" w:rsidP="00310C09">
            <w:pPr>
              <w:spacing w:after="0"/>
              <w:jc w:val="center"/>
            </w:pPr>
          </w:p>
        </w:tc>
      </w:tr>
      <w:tr w:rsidR="00310C09" w14:paraId="1D151416" w14:textId="77777777" w:rsidTr="00590715">
        <w:trPr>
          <w:trHeight w:val="980"/>
        </w:trPr>
        <w:tc>
          <w:tcPr>
            <w:tcW w:w="2515" w:type="dxa"/>
            <w:vAlign w:val="center"/>
          </w:tcPr>
          <w:p w14:paraId="33BFBE5C" w14:textId="510E2312" w:rsidR="00310C09" w:rsidRDefault="00310C09" w:rsidP="00310C09">
            <w:pPr>
              <w:spacing w:after="0"/>
            </w:pPr>
            <w:r>
              <w:t>Phone number field is on the form, not required.</w:t>
            </w:r>
          </w:p>
        </w:tc>
        <w:tc>
          <w:tcPr>
            <w:tcW w:w="1800" w:type="dxa"/>
            <w:vAlign w:val="center"/>
          </w:tcPr>
          <w:p w14:paraId="5DF69853" w14:textId="219719DF" w:rsidR="00310C09" w:rsidRDefault="00310C09" w:rsidP="00310C09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583E9E3D" w14:textId="3CC850DC" w:rsidR="00310C09" w:rsidRDefault="00310C09" w:rsidP="00310C09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75496E30" w14:textId="77777777" w:rsidR="00310C09" w:rsidRDefault="00310C09" w:rsidP="00310C09">
            <w:pPr>
              <w:spacing w:after="0"/>
              <w:jc w:val="center"/>
            </w:pPr>
          </w:p>
        </w:tc>
      </w:tr>
      <w:tr w:rsidR="00310C09" w14:paraId="22005693" w14:textId="77777777" w:rsidTr="00590715">
        <w:trPr>
          <w:trHeight w:val="980"/>
        </w:trPr>
        <w:tc>
          <w:tcPr>
            <w:tcW w:w="2515" w:type="dxa"/>
            <w:vAlign w:val="center"/>
          </w:tcPr>
          <w:p w14:paraId="0ED30C21" w14:textId="7AC1137C" w:rsidR="00310C09" w:rsidRDefault="00310C09" w:rsidP="00310C09">
            <w:pPr>
              <w:spacing w:after="0"/>
            </w:pPr>
            <w:r>
              <w:t xml:space="preserve">Subject line is a </w:t>
            </w:r>
            <w:r w:rsidRPr="00310C09">
              <w:rPr>
                <w:i/>
                <w:iCs/>
              </w:rPr>
              <w:t>text</w:t>
            </w:r>
            <w:r>
              <w:t xml:space="preserve"> type and required.</w:t>
            </w:r>
          </w:p>
        </w:tc>
        <w:tc>
          <w:tcPr>
            <w:tcW w:w="1800" w:type="dxa"/>
            <w:vAlign w:val="center"/>
          </w:tcPr>
          <w:p w14:paraId="51851240" w14:textId="6BD2E162" w:rsidR="00310C09" w:rsidRDefault="00310C09" w:rsidP="00310C09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7919F26F" w14:textId="141D6829" w:rsidR="00310C09" w:rsidRDefault="00310C09" w:rsidP="00310C09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73767200" w14:textId="77777777" w:rsidR="00310C09" w:rsidRDefault="00310C09" w:rsidP="00310C09">
            <w:pPr>
              <w:spacing w:after="0"/>
              <w:jc w:val="center"/>
            </w:pPr>
          </w:p>
        </w:tc>
      </w:tr>
      <w:tr w:rsidR="00310C09" w14:paraId="1E9D1395" w14:textId="77777777" w:rsidTr="00590715">
        <w:trPr>
          <w:trHeight w:val="980"/>
        </w:trPr>
        <w:tc>
          <w:tcPr>
            <w:tcW w:w="2515" w:type="dxa"/>
            <w:vAlign w:val="center"/>
          </w:tcPr>
          <w:p w14:paraId="427D9638" w14:textId="52536F3B" w:rsidR="00310C09" w:rsidRDefault="00310C09" w:rsidP="00310C09">
            <w:pPr>
              <w:spacing w:after="0"/>
            </w:pPr>
            <w:r>
              <w:t xml:space="preserve">Message is a </w:t>
            </w:r>
            <w:r w:rsidRPr="00310C09">
              <w:rPr>
                <w:i/>
                <w:iCs/>
              </w:rPr>
              <w:t>textarea</w:t>
            </w:r>
            <w:r>
              <w:t xml:space="preserve"> type and is required.</w:t>
            </w:r>
          </w:p>
        </w:tc>
        <w:tc>
          <w:tcPr>
            <w:tcW w:w="1800" w:type="dxa"/>
            <w:vAlign w:val="center"/>
          </w:tcPr>
          <w:p w14:paraId="66F8AB8C" w14:textId="07922597" w:rsidR="00310C09" w:rsidRDefault="00310C09" w:rsidP="00310C09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6CDA0574" w14:textId="0CB8B36D" w:rsidR="00310C09" w:rsidRDefault="00310C09" w:rsidP="00310C09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03102D0E" w14:textId="77777777" w:rsidR="00310C09" w:rsidRDefault="00310C09" w:rsidP="00310C09">
            <w:pPr>
              <w:spacing w:after="0"/>
              <w:jc w:val="center"/>
            </w:pPr>
          </w:p>
        </w:tc>
      </w:tr>
      <w:tr w:rsidR="00310C09" w14:paraId="724B7012" w14:textId="77777777" w:rsidTr="00310C09">
        <w:trPr>
          <w:trHeight w:val="1151"/>
        </w:trPr>
        <w:tc>
          <w:tcPr>
            <w:tcW w:w="2515" w:type="dxa"/>
            <w:vAlign w:val="center"/>
          </w:tcPr>
          <w:p w14:paraId="6163F21A" w14:textId="78FF15DE" w:rsidR="00310C09" w:rsidRDefault="00310C09" w:rsidP="00310C09">
            <w:pPr>
              <w:spacing w:after="0"/>
            </w:pPr>
            <w:r>
              <w:t>All form fields make it to the Echo screen when submitted.</w:t>
            </w:r>
          </w:p>
        </w:tc>
        <w:tc>
          <w:tcPr>
            <w:tcW w:w="1800" w:type="dxa"/>
            <w:vAlign w:val="center"/>
          </w:tcPr>
          <w:p w14:paraId="524BC036" w14:textId="24C81E76" w:rsidR="00310C09" w:rsidRDefault="00310C09" w:rsidP="00310C09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3F19BF9E" w14:textId="2C4561BF" w:rsidR="00310C09" w:rsidRDefault="00310C09" w:rsidP="00310C09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59D8EEBB" w14:textId="77777777" w:rsidR="00310C09" w:rsidRDefault="00310C09" w:rsidP="00310C09">
            <w:pPr>
              <w:spacing w:after="0"/>
              <w:jc w:val="center"/>
            </w:pPr>
          </w:p>
        </w:tc>
      </w:tr>
      <w:tr w:rsidR="00310C09" w14:paraId="2BD1CD2E" w14:textId="77777777" w:rsidTr="00310C09">
        <w:trPr>
          <w:trHeight w:val="1151"/>
        </w:trPr>
        <w:tc>
          <w:tcPr>
            <w:tcW w:w="2515" w:type="dxa"/>
            <w:vAlign w:val="center"/>
          </w:tcPr>
          <w:p w14:paraId="3AF85F47" w14:textId="405780C2" w:rsidR="00310C09" w:rsidRDefault="00310C09" w:rsidP="00310C09">
            <w:pPr>
              <w:spacing w:after="0"/>
            </w:pPr>
            <w:r>
              <w:t>All form fields have explicit labels.</w:t>
            </w:r>
          </w:p>
        </w:tc>
        <w:tc>
          <w:tcPr>
            <w:tcW w:w="1800" w:type="dxa"/>
            <w:vAlign w:val="center"/>
          </w:tcPr>
          <w:p w14:paraId="656BF431" w14:textId="7CC39DCC" w:rsidR="00310C09" w:rsidRDefault="00310C09" w:rsidP="00310C09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7983EDFD" w14:textId="77898AE6" w:rsidR="00310C09" w:rsidRDefault="00310C09" w:rsidP="00310C09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554DFC38" w14:textId="77777777" w:rsidR="00310C09" w:rsidRDefault="00310C09" w:rsidP="00310C09">
            <w:pPr>
              <w:spacing w:after="0"/>
              <w:jc w:val="center"/>
            </w:pPr>
          </w:p>
        </w:tc>
      </w:tr>
    </w:tbl>
    <w:p w14:paraId="57EE0FD9" w14:textId="3877C116" w:rsidR="00EB3472" w:rsidRDefault="00EB347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7F48EB8B" w14:textId="34F02400" w:rsidR="00310C09" w:rsidRDefault="00310C09" w:rsidP="00310C09">
      <w:pPr>
        <w:pStyle w:val="Heading2"/>
      </w:pPr>
      <w:r>
        <w:t>6</w:t>
      </w:r>
      <w:r>
        <w:t>. Coding Standards</w:t>
      </w:r>
      <w:r>
        <w:t xml:space="preserve"> (for Homepage, Club, Coffee Guide, and Contact Us ONLY)</w:t>
      </w:r>
    </w:p>
    <w:p w14:paraId="2B81381F" w14:textId="77777777" w:rsidR="00310C09" w:rsidRPr="00AC006A" w:rsidRDefault="00310C09" w:rsidP="00310C09">
      <w:r>
        <w:t xml:space="preserve">Refer to our </w:t>
      </w:r>
      <w:hyperlink r:id="rId6" w:history="1">
        <w:r>
          <w:rPr>
            <w:rStyle w:val="Hyperlink"/>
          </w:rPr>
          <w:t>Course Coding Standards</w:t>
        </w:r>
      </w:hyperlink>
      <w:r>
        <w:t xml:space="preserve"> for details on each standard.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157"/>
        <w:gridCol w:w="2157"/>
        <w:gridCol w:w="2158"/>
      </w:tblGrid>
      <w:tr w:rsidR="00310C09" w14:paraId="4C2BB133" w14:textId="77777777" w:rsidTr="00310C09">
        <w:trPr>
          <w:trHeight w:val="458"/>
        </w:trPr>
        <w:tc>
          <w:tcPr>
            <w:tcW w:w="2158" w:type="dxa"/>
            <w:vAlign w:val="center"/>
          </w:tcPr>
          <w:p w14:paraId="1752C412" w14:textId="77777777" w:rsidR="00310C09" w:rsidRDefault="00310C09" w:rsidP="00590715">
            <w:pPr>
              <w:spacing w:after="0"/>
              <w:jc w:val="center"/>
            </w:pPr>
            <w:r>
              <w:t>Criteria</w:t>
            </w:r>
          </w:p>
        </w:tc>
        <w:tc>
          <w:tcPr>
            <w:tcW w:w="2157" w:type="dxa"/>
            <w:vAlign w:val="center"/>
          </w:tcPr>
          <w:p w14:paraId="5D38B2F7" w14:textId="77777777" w:rsidR="00310C09" w:rsidRDefault="00310C09" w:rsidP="00590715">
            <w:pPr>
              <w:spacing w:after="0"/>
              <w:jc w:val="center"/>
            </w:pPr>
            <w:r>
              <w:rPr>
                <w:rFonts w:ascii="Apple Color Emoji" w:hAnsi="Apple Color Emoji" w:cs="Apple Color Emoji"/>
              </w:rPr>
              <w:t>✅</w:t>
            </w:r>
            <w:r>
              <w:t xml:space="preserve"> Met</w:t>
            </w:r>
          </w:p>
        </w:tc>
        <w:tc>
          <w:tcPr>
            <w:tcW w:w="2157" w:type="dxa"/>
            <w:vAlign w:val="center"/>
          </w:tcPr>
          <w:p w14:paraId="6336920F" w14:textId="77777777" w:rsidR="00310C09" w:rsidRDefault="00310C09" w:rsidP="00590715">
            <w:pPr>
              <w:spacing w:after="0"/>
              <w:jc w:val="center"/>
            </w:pPr>
            <w:r>
              <w:rPr>
                <w:rFonts w:ascii="Apple Color Emoji" w:hAnsi="Apple Color Emoji" w:cs="Apple Color Emoji"/>
              </w:rPr>
              <w:t>❌</w:t>
            </w:r>
            <w:r>
              <w:t xml:space="preserve"> Not Met</w:t>
            </w:r>
          </w:p>
        </w:tc>
        <w:tc>
          <w:tcPr>
            <w:tcW w:w="2158" w:type="dxa"/>
            <w:vAlign w:val="center"/>
          </w:tcPr>
          <w:p w14:paraId="3F8E2B9B" w14:textId="77777777" w:rsidR="00310C09" w:rsidRDefault="00310C09" w:rsidP="00590715">
            <w:pPr>
              <w:spacing w:after="0"/>
              <w:jc w:val="center"/>
            </w:pPr>
            <w:r>
              <w:t>Comments</w:t>
            </w:r>
          </w:p>
        </w:tc>
      </w:tr>
      <w:tr w:rsidR="00310C09" w14:paraId="08D1EB9F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4339CDD7" w14:textId="77777777" w:rsidR="00310C09" w:rsidRDefault="00310C09" w:rsidP="00590715">
            <w:pPr>
              <w:spacing w:after="0"/>
            </w:pPr>
            <w:r>
              <w:t>HTML Structure</w:t>
            </w:r>
          </w:p>
        </w:tc>
        <w:tc>
          <w:tcPr>
            <w:tcW w:w="2157" w:type="dxa"/>
            <w:vAlign w:val="center"/>
          </w:tcPr>
          <w:p w14:paraId="1B9A828E" w14:textId="77777777" w:rsidR="00310C09" w:rsidRDefault="00310C09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118F4613" w14:textId="77777777" w:rsidR="00310C09" w:rsidRDefault="00310C09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407FFB21" w14:textId="77777777" w:rsidR="00310C09" w:rsidRDefault="00310C09" w:rsidP="00590715">
            <w:pPr>
              <w:spacing w:after="0"/>
              <w:jc w:val="center"/>
            </w:pPr>
          </w:p>
        </w:tc>
      </w:tr>
      <w:tr w:rsidR="00310C09" w14:paraId="22F5CD44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7848E2F0" w14:textId="77777777" w:rsidR="00310C09" w:rsidRDefault="00310C09" w:rsidP="00590715">
            <w:pPr>
              <w:spacing w:after="0"/>
            </w:pPr>
            <w:r>
              <w:t>Comments</w:t>
            </w:r>
          </w:p>
        </w:tc>
        <w:tc>
          <w:tcPr>
            <w:tcW w:w="2157" w:type="dxa"/>
            <w:vAlign w:val="center"/>
          </w:tcPr>
          <w:p w14:paraId="1F370986" w14:textId="77777777" w:rsidR="00310C09" w:rsidRDefault="00310C09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1D752895" w14:textId="77777777" w:rsidR="00310C09" w:rsidRDefault="00310C09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32A299DF" w14:textId="77777777" w:rsidR="00310C09" w:rsidRDefault="00310C09" w:rsidP="00590715">
            <w:pPr>
              <w:spacing w:after="0"/>
              <w:jc w:val="center"/>
            </w:pPr>
          </w:p>
        </w:tc>
      </w:tr>
      <w:tr w:rsidR="00310C09" w14:paraId="3002D38B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4AD06798" w14:textId="77777777" w:rsidR="00310C09" w:rsidRDefault="00310C09" w:rsidP="00590715">
            <w:pPr>
              <w:spacing w:after="0"/>
            </w:pPr>
            <w:r>
              <w:t>Blank Lines</w:t>
            </w:r>
          </w:p>
        </w:tc>
        <w:tc>
          <w:tcPr>
            <w:tcW w:w="2157" w:type="dxa"/>
            <w:vAlign w:val="center"/>
          </w:tcPr>
          <w:p w14:paraId="38230D68" w14:textId="77777777" w:rsidR="00310C09" w:rsidRDefault="00310C09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33C62ACB" w14:textId="77777777" w:rsidR="00310C09" w:rsidRDefault="00310C09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546489AF" w14:textId="77777777" w:rsidR="00310C09" w:rsidRDefault="00310C09" w:rsidP="00590715">
            <w:pPr>
              <w:spacing w:after="0"/>
              <w:jc w:val="center"/>
            </w:pPr>
          </w:p>
        </w:tc>
      </w:tr>
      <w:tr w:rsidR="00310C09" w14:paraId="07012A39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777A5495" w14:textId="77777777" w:rsidR="00310C09" w:rsidRDefault="00310C09" w:rsidP="00590715">
            <w:pPr>
              <w:spacing w:after="0"/>
            </w:pPr>
            <w:r>
              <w:t>Indentation</w:t>
            </w:r>
          </w:p>
        </w:tc>
        <w:tc>
          <w:tcPr>
            <w:tcW w:w="2157" w:type="dxa"/>
            <w:vAlign w:val="center"/>
          </w:tcPr>
          <w:p w14:paraId="2B0BD735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004BE87F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7B22F440" w14:textId="77777777" w:rsidR="00310C09" w:rsidRDefault="00310C09" w:rsidP="00590715">
            <w:pPr>
              <w:spacing w:after="0"/>
              <w:jc w:val="center"/>
            </w:pPr>
          </w:p>
        </w:tc>
      </w:tr>
      <w:tr w:rsidR="00310C09" w14:paraId="0421C265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52BD8EDE" w14:textId="77777777" w:rsidR="00310C09" w:rsidRDefault="00310C09" w:rsidP="00590715">
            <w:pPr>
              <w:spacing w:after="0"/>
            </w:pPr>
            <w:r>
              <w:t>Lowercase letters</w:t>
            </w:r>
          </w:p>
        </w:tc>
        <w:tc>
          <w:tcPr>
            <w:tcW w:w="2157" w:type="dxa"/>
            <w:vAlign w:val="center"/>
          </w:tcPr>
          <w:p w14:paraId="4D1EC366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303AF759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612FDC42" w14:textId="77777777" w:rsidR="00310C09" w:rsidRDefault="00310C09" w:rsidP="00590715">
            <w:pPr>
              <w:spacing w:after="0"/>
              <w:jc w:val="center"/>
            </w:pPr>
          </w:p>
        </w:tc>
      </w:tr>
      <w:tr w:rsidR="00310C09" w14:paraId="294F6C4F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1E2B5E2E" w14:textId="77777777" w:rsidR="00310C09" w:rsidRDefault="00310C09" w:rsidP="00590715">
            <w:pPr>
              <w:spacing w:after="0"/>
            </w:pPr>
            <w:r>
              <w:t>Two-sided elements</w:t>
            </w:r>
          </w:p>
        </w:tc>
        <w:tc>
          <w:tcPr>
            <w:tcW w:w="2157" w:type="dxa"/>
            <w:vAlign w:val="center"/>
          </w:tcPr>
          <w:p w14:paraId="00C8DB1D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348A9731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43D6FA5C" w14:textId="77777777" w:rsidR="00310C09" w:rsidRDefault="00310C09" w:rsidP="00590715">
            <w:pPr>
              <w:spacing w:after="0"/>
              <w:jc w:val="center"/>
            </w:pPr>
          </w:p>
        </w:tc>
      </w:tr>
      <w:tr w:rsidR="00310C09" w14:paraId="6426E865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66FADC80" w14:textId="77777777" w:rsidR="00310C09" w:rsidRDefault="00310C09" w:rsidP="00590715">
            <w:pPr>
              <w:spacing w:after="0"/>
            </w:pPr>
            <w:r>
              <w:t>Closing tag order</w:t>
            </w:r>
          </w:p>
        </w:tc>
        <w:tc>
          <w:tcPr>
            <w:tcW w:w="2157" w:type="dxa"/>
            <w:vAlign w:val="center"/>
          </w:tcPr>
          <w:p w14:paraId="40EA177B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6F93A29F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0DD29EE8" w14:textId="77777777" w:rsidR="00310C09" w:rsidRDefault="00310C09" w:rsidP="00590715">
            <w:pPr>
              <w:spacing w:after="0"/>
              <w:jc w:val="center"/>
            </w:pPr>
          </w:p>
        </w:tc>
      </w:tr>
      <w:tr w:rsidR="00310C09" w14:paraId="44C6D652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43AE5AC9" w14:textId="77777777" w:rsidR="00310C09" w:rsidRDefault="00310C09" w:rsidP="00590715">
            <w:pPr>
              <w:spacing w:after="0"/>
            </w:pPr>
            <w:r>
              <w:t>Attributes values</w:t>
            </w:r>
          </w:p>
        </w:tc>
        <w:tc>
          <w:tcPr>
            <w:tcW w:w="2157" w:type="dxa"/>
            <w:vAlign w:val="center"/>
          </w:tcPr>
          <w:p w14:paraId="12DDA0AC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5B699D2E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7DBFDE79" w14:textId="77777777" w:rsidR="00310C09" w:rsidRDefault="00310C09" w:rsidP="00590715">
            <w:pPr>
              <w:spacing w:after="0"/>
              <w:jc w:val="center"/>
            </w:pPr>
          </w:p>
        </w:tc>
      </w:tr>
      <w:tr w:rsidR="00310C09" w14:paraId="6CBEC447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1B18E620" w14:textId="77777777" w:rsidR="00310C09" w:rsidRDefault="00310C09" w:rsidP="00590715">
            <w:pPr>
              <w:spacing w:after="0"/>
            </w:pPr>
            <w:r>
              <w:lastRenderedPageBreak/>
              <w:t>Paragraph use</w:t>
            </w:r>
          </w:p>
        </w:tc>
        <w:tc>
          <w:tcPr>
            <w:tcW w:w="2157" w:type="dxa"/>
            <w:vAlign w:val="center"/>
          </w:tcPr>
          <w:p w14:paraId="25412767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4F9162B9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178537EA" w14:textId="77777777" w:rsidR="00310C09" w:rsidRDefault="00310C09" w:rsidP="00590715">
            <w:pPr>
              <w:spacing w:after="0"/>
              <w:jc w:val="center"/>
            </w:pPr>
          </w:p>
        </w:tc>
      </w:tr>
      <w:tr w:rsidR="00310C09" w14:paraId="48B16EB4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6D7CC170" w14:textId="77777777" w:rsidR="00310C09" w:rsidRDefault="00310C09" w:rsidP="00590715">
            <w:pPr>
              <w:spacing w:after="0"/>
            </w:pPr>
            <w:r>
              <w:t>alt attribute</w:t>
            </w:r>
          </w:p>
        </w:tc>
        <w:tc>
          <w:tcPr>
            <w:tcW w:w="2157" w:type="dxa"/>
            <w:vAlign w:val="center"/>
          </w:tcPr>
          <w:p w14:paraId="6615EA3C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71C7E612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1CD23E6C" w14:textId="77777777" w:rsidR="00310C09" w:rsidRDefault="00310C09" w:rsidP="00590715">
            <w:pPr>
              <w:spacing w:after="0"/>
              <w:jc w:val="center"/>
            </w:pPr>
          </w:p>
        </w:tc>
      </w:tr>
      <w:tr w:rsidR="00310C09" w14:paraId="74287602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59F0D571" w14:textId="77777777" w:rsidR="00310C09" w:rsidRDefault="00310C09" w:rsidP="00590715">
            <w:pPr>
              <w:spacing w:after="0"/>
            </w:pPr>
            <w:r>
              <w:t>Attribute equal sign</w:t>
            </w:r>
          </w:p>
        </w:tc>
        <w:tc>
          <w:tcPr>
            <w:tcW w:w="2157" w:type="dxa"/>
            <w:vAlign w:val="center"/>
          </w:tcPr>
          <w:p w14:paraId="07393907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394D8760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6E4F52CD" w14:textId="77777777" w:rsidR="00310C09" w:rsidRDefault="00310C09" w:rsidP="00590715">
            <w:pPr>
              <w:spacing w:after="0"/>
              <w:jc w:val="center"/>
            </w:pPr>
          </w:p>
        </w:tc>
      </w:tr>
      <w:tr w:rsidR="00310C09" w14:paraId="1D34202E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4F442E60" w14:textId="77777777" w:rsidR="00310C09" w:rsidRDefault="00310C09" w:rsidP="00590715">
            <w:pPr>
              <w:spacing w:after="0"/>
            </w:pPr>
            <w:r>
              <w:t>Depreciated elements</w:t>
            </w:r>
          </w:p>
        </w:tc>
        <w:tc>
          <w:tcPr>
            <w:tcW w:w="2157" w:type="dxa"/>
            <w:vAlign w:val="center"/>
          </w:tcPr>
          <w:p w14:paraId="05B3F843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6447DE95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3432D578" w14:textId="77777777" w:rsidR="00310C09" w:rsidRDefault="00310C09" w:rsidP="00590715">
            <w:pPr>
              <w:spacing w:after="0"/>
              <w:jc w:val="center"/>
            </w:pPr>
          </w:p>
        </w:tc>
      </w:tr>
      <w:tr w:rsidR="00310C09" w14:paraId="6E7A3E8D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73C35867" w14:textId="77777777" w:rsidR="00310C09" w:rsidRDefault="00310C09" w:rsidP="00590715">
            <w:pPr>
              <w:spacing w:after="0"/>
            </w:pPr>
            <w:r>
              <w:t>Pathways</w:t>
            </w:r>
          </w:p>
        </w:tc>
        <w:tc>
          <w:tcPr>
            <w:tcW w:w="2157" w:type="dxa"/>
            <w:vAlign w:val="center"/>
          </w:tcPr>
          <w:p w14:paraId="28236380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70ACF78B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36A18BBA" w14:textId="77777777" w:rsidR="00310C09" w:rsidRDefault="00310C09" w:rsidP="00590715">
            <w:pPr>
              <w:spacing w:after="0"/>
              <w:jc w:val="center"/>
            </w:pPr>
          </w:p>
        </w:tc>
      </w:tr>
      <w:tr w:rsidR="00310C09" w14:paraId="170EB89E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62BE9B36" w14:textId="77777777" w:rsidR="00310C09" w:rsidRDefault="00310C09" w:rsidP="00590715">
            <w:pPr>
              <w:spacing w:after="0"/>
            </w:pPr>
            <w:r>
              <w:t>id attributes</w:t>
            </w:r>
          </w:p>
        </w:tc>
        <w:tc>
          <w:tcPr>
            <w:tcW w:w="2157" w:type="dxa"/>
            <w:vAlign w:val="center"/>
          </w:tcPr>
          <w:p w14:paraId="4555475A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739F0E46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37F397AE" w14:textId="77777777" w:rsidR="00310C09" w:rsidRDefault="00310C09" w:rsidP="00590715">
            <w:pPr>
              <w:spacing w:after="0"/>
              <w:jc w:val="center"/>
            </w:pPr>
          </w:p>
        </w:tc>
      </w:tr>
      <w:tr w:rsidR="00310C09" w14:paraId="1480DE51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2ACD470A" w14:textId="77777777" w:rsidR="00310C09" w:rsidRDefault="00310C09" w:rsidP="00590715">
            <w:pPr>
              <w:spacing w:after="0"/>
            </w:pPr>
            <w:r>
              <w:t>id, class, name attributes</w:t>
            </w:r>
          </w:p>
        </w:tc>
        <w:tc>
          <w:tcPr>
            <w:tcW w:w="2157" w:type="dxa"/>
            <w:vAlign w:val="center"/>
          </w:tcPr>
          <w:p w14:paraId="202B029B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2D0FC216" w14:textId="77777777" w:rsidR="00310C09" w:rsidRDefault="00310C09" w:rsidP="00590715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50958E4C" w14:textId="77777777" w:rsidR="00310C09" w:rsidRDefault="00310C09" w:rsidP="00590715">
            <w:pPr>
              <w:spacing w:after="0"/>
              <w:jc w:val="center"/>
            </w:pPr>
          </w:p>
        </w:tc>
      </w:tr>
      <w:tr w:rsidR="00310C09" w14:paraId="76646503" w14:textId="77777777" w:rsidTr="00310C09">
        <w:trPr>
          <w:trHeight w:val="576"/>
        </w:trPr>
        <w:tc>
          <w:tcPr>
            <w:tcW w:w="2158" w:type="dxa"/>
            <w:vAlign w:val="center"/>
          </w:tcPr>
          <w:p w14:paraId="3FABCE20" w14:textId="0DD2592D" w:rsidR="00310C09" w:rsidRDefault="00310C09" w:rsidP="00310C09">
            <w:pPr>
              <w:spacing w:after="0"/>
            </w:pPr>
            <w:r>
              <w:t>Stylesheets (no inline styles used)</w:t>
            </w:r>
          </w:p>
        </w:tc>
        <w:tc>
          <w:tcPr>
            <w:tcW w:w="2157" w:type="dxa"/>
            <w:vAlign w:val="center"/>
          </w:tcPr>
          <w:p w14:paraId="3D0F788B" w14:textId="5CAE349D" w:rsidR="00310C09" w:rsidRDefault="00310C09" w:rsidP="00310C09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7" w:type="dxa"/>
            <w:vAlign w:val="center"/>
          </w:tcPr>
          <w:p w14:paraId="15903AF3" w14:textId="22253FC8" w:rsidR="00310C09" w:rsidRDefault="00310C09" w:rsidP="00310C09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58" w:type="dxa"/>
            <w:vAlign w:val="center"/>
          </w:tcPr>
          <w:p w14:paraId="59323692" w14:textId="77777777" w:rsidR="00310C09" w:rsidRDefault="00310C09" w:rsidP="00310C09">
            <w:pPr>
              <w:spacing w:after="0"/>
              <w:jc w:val="center"/>
            </w:pPr>
          </w:p>
        </w:tc>
      </w:tr>
    </w:tbl>
    <w:p w14:paraId="15F23ECB" w14:textId="77777777" w:rsidR="00250641" w:rsidRDefault="00250641">
      <w:pPr>
        <w:pStyle w:val="Heading2"/>
      </w:pPr>
    </w:p>
    <w:p w14:paraId="36ED5AE3" w14:textId="77777777" w:rsidR="00250641" w:rsidRDefault="0025064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47AEC1A8" w14:textId="095FAFF1" w:rsidR="00D00773" w:rsidRDefault="00000000">
      <w:pPr>
        <w:pStyle w:val="Heading2"/>
      </w:pPr>
      <w:r>
        <w:lastRenderedPageBreak/>
        <w:t>5. General Feedback</w:t>
      </w:r>
    </w:p>
    <w:p w14:paraId="1648261F" w14:textId="77777777" w:rsidR="00D00773" w:rsidRDefault="00000000">
      <w:r>
        <w:t>What’s one thing your peer did really well?</w:t>
      </w:r>
    </w:p>
    <w:p w14:paraId="68EB2FCD" w14:textId="0365C22E" w:rsidR="00D00773" w:rsidRDefault="00000000">
      <w:r>
        <w:t>______________________________________________________________</w:t>
      </w:r>
      <w:r w:rsidR="00250641">
        <w:t>___________________________________________</w:t>
      </w:r>
    </w:p>
    <w:p w14:paraId="2195C2B0" w14:textId="1F5B0F46" w:rsidR="00D00773" w:rsidRDefault="00000000">
      <w:r>
        <w:t>______________________________________________________________</w:t>
      </w:r>
      <w:r w:rsidR="00250641">
        <w:t>___________________________________________</w:t>
      </w:r>
    </w:p>
    <w:p w14:paraId="095A8D0B" w14:textId="77777777" w:rsidR="00D00773" w:rsidRDefault="00000000">
      <w:r>
        <w:br/>
        <w:t>What’s one thing they could improve?</w:t>
      </w:r>
    </w:p>
    <w:p w14:paraId="71E18DD3" w14:textId="4915F65E" w:rsidR="00D00773" w:rsidRDefault="00000000">
      <w:r>
        <w:t>______________________________________________________________</w:t>
      </w:r>
      <w:r w:rsidR="00250641">
        <w:t>___________________________________________</w:t>
      </w:r>
    </w:p>
    <w:p w14:paraId="750AC5A5" w14:textId="39B2E72A" w:rsidR="00D00773" w:rsidRDefault="00000000">
      <w:r>
        <w:t>______________________________________________________________</w:t>
      </w:r>
      <w:r w:rsidR="00250641">
        <w:t>___________________________________________</w:t>
      </w:r>
    </w:p>
    <w:sectPr w:rsidR="00D0077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8763BB"/>
    <w:multiLevelType w:val="hybridMultilevel"/>
    <w:tmpl w:val="6338E3F2"/>
    <w:lvl w:ilvl="0" w:tplc="564E5228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02990">
    <w:abstractNumId w:val="8"/>
  </w:num>
  <w:num w:numId="2" w16cid:durableId="204752337">
    <w:abstractNumId w:val="6"/>
  </w:num>
  <w:num w:numId="3" w16cid:durableId="2129662075">
    <w:abstractNumId w:val="5"/>
  </w:num>
  <w:num w:numId="4" w16cid:durableId="239023811">
    <w:abstractNumId w:val="4"/>
  </w:num>
  <w:num w:numId="5" w16cid:durableId="1433814385">
    <w:abstractNumId w:val="7"/>
  </w:num>
  <w:num w:numId="6" w16cid:durableId="870143772">
    <w:abstractNumId w:val="3"/>
  </w:num>
  <w:num w:numId="7" w16cid:durableId="1030956616">
    <w:abstractNumId w:val="2"/>
  </w:num>
  <w:num w:numId="8" w16cid:durableId="282083502">
    <w:abstractNumId w:val="1"/>
  </w:num>
  <w:num w:numId="9" w16cid:durableId="320012829">
    <w:abstractNumId w:val="0"/>
  </w:num>
  <w:num w:numId="10" w16cid:durableId="6512499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2C5E"/>
    <w:rsid w:val="00250641"/>
    <w:rsid w:val="0029639D"/>
    <w:rsid w:val="00310C09"/>
    <w:rsid w:val="00326F90"/>
    <w:rsid w:val="00591C1C"/>
    <w:rsid w:val="005B4EBB"/>
    <w:rsid w:val="006C585E"/>
    <w:rsid w:val="006E1C82"/>
    <w:rsid w:val="00957BB7"/>
    <w:rsid w:val="00AA1D8D"/>
    <w:rsid w:val="00B47730"/>
    <w:rsid w:val="00CB0664"/>
    <w:rsid w:val="00CC252A"/>
    <w:rsid w:val="00CC7B88"/>
    <w:rsid w:val="00D00773"/>
    <w:rsid w:val="00E80198"/>
    <w:rsid w:val="00EB347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21DF7"/>
  <w14:defaultImageDpi w14:val="300"/>
  <w15:docId w15:val="{16E697E7-C107-CE4D-86FA-F075B22F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10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dison-college-it-curriculum.github.io/WebsiteDevelop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Schumacher, Kari K</cp:lastModifiedBy>
  <cp:revision>5</cp:revision>
  <dcterms:created xsi:type="dcterms:W3CDTF">2025-08-05T14:19:00Z</dcterms:created>
  <dcterms:modified xsi:type="dcterms:W3CDTF">2025-08-07T15:12:00Z</dcterms:modified>
  <cp:category/>
</cp:coreProperties>
</file>