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19F7" w14:textId="575BD428" w:rsidR="00D00773" w:rsidRDefault="00000000">
      <w:pPr>
        <w:pStyle w:val="Heading1"/>
      </w:pPr>
      <w:r>
        <w:t>Peer Review Form: Project 1 – Crown Coffee Website</w:t>
      </w:r>
    </w:p>
    <w:p w14:paraId="06D83694" w14:textId="77777777" w:rsidR="00250641" w:rsidRPr="00250641" w:rsidRDefault="00250641" w:rsidP="00250641"/>
    <w:p w14:paraId="268615F0" w14:textId="77777777" w:rsidR="00D00773" w:rsidRDefault="00000000">
      <w:r>
        <w:t>Your Name: _____________________________________</w:t>
      </w:r>
    </w:p>
    <w:p w14:paraId="1FD707E7" w14:textId="77777777" w:rsidR="00D00773" w:rsidRDefault="00000000">
      <w:r>
        <w:t>Date Reviewed: _________________________________</w:t>
      </w:r>
    </w:p>
    <w:p w14:paraId="6DBC7CE2" w14:textId="77777777" w:rsidR="00CC7A02" w:rsidRDefault="00000000" w:rsidP="00CC7A02">
      <w:r>
        <w:br/>
      </w:r>
      <w:r w:rsidR="00CC7A02">
        <w:t>Open your assigned classmate’s Project 1 in a web browser and use the checklist below to carefully evaluate their work. As you go through the checklist, provide thoughtful comments where appropriate.</w:t>
      </w:r>
    </w:p>
    <w:p w14:paraId="41D0C436" w14:textId="0B1DD9DF" w:rsidR="00CC7A02" w:rsidRDefault="00CC7A02" w:rsidP="00CC7A02">
      <w:r>
        <w:t xml:space="preserve">Your completed review will be submitted </w:t>
      </w:r>
      <w:r w:rsidRPr="00CC7A02">
        <w:rPr>
          <w:b/>
          <w:bCs/>
        </w:rPr>
        <w:t>only to the instructor</w:t>
      </w:r>
      <w:r w:rsidRPr="00CC7A02">
        <w:rPr>
          <w:b/>
          <w:bCs/>
        </w:rPr>
        <w:t xml:space="preserve">, </w:t>
      </w:r>
      <w:r w:rsidRPr="00CC7A02">
        <w:rPr>
          <w:b/>
          <w:bCs/>
        </w:rPr>
        <w:t xml:space="preserve">not to your </w:t>
      </w:r>
      <w:r w:rsidRPr="00CC7A02">
        <w:rPr>
          <w:b/>
          <w:bCs/>
        </w:rPr>
        <w:t>classmate</w:t>
      </w:r>
      <w:r>
        <w:t xml:space="preserve">. However, if you write comments that are especially helpful, the instructor may choose to share them (anonymously) with the class </w:t>
      </w:r>
      <w:r>
        <w:t xml:space="preserve">or student </w:t>
      </w:r>
      <w:r>
        <w:t>as learning examples.</w:t>
      </w:r>
    </w:p>
    <w:p w14:paraId="1756E829" w14:textId="07F0DB5F" w:rsidR="00D00773" w:rsidRDefault="00CC7A02" w:rsidP="00CC7A02">
      <w:r>
        <w:t xml:space="preserve">Please aim to be constructive, specific, and kind. </w:t>
      </w:r>
    </w:p>
    <w:p w14:paraId="6A5B8F1B" w14:textId="77777777" w:rsidR="00AC006A" w:rsidRDefault="00AC006A"/>
    <w:p w14:paraId="7C15378F" w14:textId="657A0AA1" w:rsidR="00D00773" w:rsidRDefault="00000000">
      <w:pPr>
        <w:pStyle w:val="Heading2"/>
      </w:pPr>
      <w:r>
        <w:t>1. File &amp; Folder Structure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00773" w14:paraId="298ABC9A" w14:textId="77777777" w:rsidTr="00250641">
        <w:trPr>
          <w:trHeight w:val="467"/>
        </w:trPr>
        <w:tc>
          <w:tcPr>
            <w:tcW w:w="2160" w:type="dxa"/>
            <w:vAlign w:val="center"/>
          </w:tcPr>
          <w:p w14:paraId="55015628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2F531FAA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60" w:type="dxa"/>
            <w:vAlign w:val="center"/>
          </w:tcPr>
          <w:p w14:paraId="22F27C26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60" w:type="dxa"/>
            <w:vAlign w:val="center"/>
          </w:tcPr>
          <w:p w14:paraId="4B918AE8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1324D19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4A721D03" w14:textId="34252E2B" w:rsidR="00D00773" w:rsidRDefault="00000000" w:rsidP="00250641">
            <w:pPr>
              <w:spacing w:after="0"/>
            </w:pPr>
            <w:r>
              <w:t>Correct folder names (project01, images, style</w:t>
            </w:r>
            <w:r w:rsidR="00250641">
              <w:t>s</w:t>
            </w:r>
            <w:r>
              <w:t>heets, validations)</w:t>
            </w:r>
          </w:p>
        </w:tc>
        <w:tc>
          <w:tcPr>
            <w:tcW w:w="2160" w:type="dxa"/>
            <w:vAlign w:val="center"/>
          </w:tcPr>
          <w:p w14:paraId="16CFD75B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E857AAD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1C016AA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23E42D44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61C4B403" w14:textId="77777777" w:rsidR="00D00773" w:rsidRDefault="00000000" w:rsidP="00250641">
            <w:pPr>
              <w:spacing w:after="0"/>
            </w:pPr>
            <w:r>
              <w:t>All six required HTML files are present</w:t>
            </w:r>
          </w:p>
        </w:tc>
        <w:tc>
          <w:tcPr>
            <w:tcW w:w="2160" w:type="dxa"/>
            <w:vAlign w:val="center"/>
          </w:tcPr>
          <w:p w14:paraId="523AC190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3208F6C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32B0179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140E4F79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03A946ED" w14:textId="77777777" w:rsidR="00D00773" w:rsidRDefault="00000000" w:rsidP="00250641">
            <w:pPr>
              <w:spacing w:after="0"/>
            </w:pPr>
            <w:r>
              <w:t>Each file opens correctly in the browser</w:t>
            </w:r>
          </w:p>
        </w:tc>
        <w:tc>
          <w:tcPr>
            <w:tcW w:w="2160" w:type="dxa"/>
            <w:vAlign w:val="center"/>
          </w:tcPr>
          <w:p w14:paraId="1012A594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666CA13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063144B" w14:textId="77777777" w:rsidR="00D00773" w:rsidRDefault="00D00773" w:rsidP="00250641">
            <w:pPr>
              <w:spacing w:after="0"/>
              <w:jc w:val="center"/>
            </w:pPr>
          </w:p>
        </w:tc>
      </w:tr>
    </w:tbl>
    <w:p w14:paraId="1E1ADDF0" w14:textId="77777777" w:rsidR="00250641" w:rsidRDefault="00250641">
      <w:pPr>
        <w:pStyle w:val="Heading2"/>
      </w:pPr>
    </w:p>
    <w:p w14:paraId="132AB195" w14:textId="77777777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40BA0B7" w14:textId="4E24616C" w:rsidR="00D00773" w:rsidRDefault="00000000">
      <w:pPr>
        <w:pStyle w:val="Heading2"/>
      </w:pPr>
      <w:r>
        <w:lastRenderedPageBreak/>
        <w:t>2. HTML Structure &amp; Required Elements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00773" w14:paraId="20197575" w14:textId="77777777" w:rsidTr="00250641">
        <w:trPr>
          <w:trHeight w:val="531"/>
        </w:trPr>
        <w:tc>
          <w:tcPr>
            <w:tcW w:w="2160" w:type="dxa"/>
            <w:vAlign w:val="center"/>
          </w:tcPr>
          <w:p w14:paraId="4D213218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0D8BA39B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60" w:type="dxa"/>
            <w:vAlign w:val="center"/>
          </w:tcPr>
          <w:p w14:paraId="41101F77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60" w:type="dxa"/>
            <w:vAlign w:val="center"/>
          </w:tcPr>
          <w:p w14:paraId="2293EDE0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FC4435A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0BBBBD22" w14:textId="77777777" w:rsidR="00D00773" w:rsidRDefault="00000000" w:rsidP="00250641">
            <w:pPr>
              <w:spacing w:after="0"/>
            </w:pPr>
            <w:r>
              <w:t>Every page includes proper DOCTYPE and HTML structure</w:t>
            </w:r>
          </w:p>
        </w:tc>
        <w:tc>
          <w:tcPr>
            <w:tcW w:w="2160" w:type="dxa"/>
            <w:vAlign w:val="center"/>
          </w:tcPr>
          <w:p w14:paraId="3C537A9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699310BA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49F5A4E8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66BF532E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5758C330" w14:textId="77777777" w:rsidR="00D00773" w:rsidRDefault="00000000" w:rsidP="00250641">
            <w:pPr>
              <w:spacing w:after="0"/>
            </w:pPr>
            <w:r>
              <w:t>Page titles match the specifications</w:t>
            </w:r>
          </w:p>
        </w:tc>
        <w:tc>
          <w:tcPr>
            <w:tcW w:w="2160" w:type="dxa"/>
            <w:vAlign w:val="center"/>
          </w:tcPr>
          <w:p w14:paraId="0344ED12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6477CD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7F8D31E0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06B7C50D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54E70B2A" w14:textId="77777777" w:rsidR="00D00773" w:rsidRDefault="00000000" w:rsidP="00250641">
            <w:pPr>
              <w:spacing w:after="0"/>
            </w:pPr>
            <w:r>
              <w:t>Headers, nav, main, and footer elements used correctly</w:t>
            </w:r>
          </w:p>
        </w:tc>
        <w:tc>
          <w:tcPr>
            <w:tcW w:w="2160" w:type="dxa"/>
            <w:vAlign w:val="center"/>
          </w:tcPr>
          <w:p w14:paraId="3EA422F9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9DE86B2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8E22525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77FA192D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530F3792" w14:textId="77777777" w:rsidR="00D00773" w:rsidRDefault="00000000" w:rsidP="00250641">
            <w:r>
              <w:t>Homepage includes the three &lt;article&gt; sections and &lt;aside&gt; with values</w:t>
            </w:r>
          </w:p>
        </w:tc>
        <w:tc>
          <w:tcPr>
            <w:tcW w:w="2160" w:type="dxa"/>
            <w:vAlign w:val="center"/>
          </w:tcPr>
          <w:p w14:paraId="09D3D08E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1DF49C5F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4C1FB89C" w14:textId="77777777" w:rsidR="00D00773" w:rsidRDefault="00D00773" w:rsidP="00250641">
            <w:pPr>
              <w:jc w:val="center"/>
            </w:pPr>
          </w:p>
        </w:tc>
      </w:tr>
      <w:tr w:rsidR="00D00773" w14:paraId="1C5ADF29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50A4D1C0" w14:textId="77777777" w:rsidR="00D00773" w:rsidRDefault="00000000" w:rsidP="00250641">
            <w:r>
              <w:t>Coffee Guide contains 8 article sections with images and IDs</w:t>
            </w:r>
          </w:p>
        </w:tc>
        <w:tc>
          <w:tcPr>
            <w:tcW w:w="2160" w:type="dxa"/>
            <w:vAlign w:val="center"/>
          </w:tcPr>
          <w:p w14:paraId="5E0F9D12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1809B214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47016A61" w14:textId="77777777" w:rsidR="00D00773" w:rsidRDefault="00D00773" w:rsidP="00250641">
            <w:pPr>
              <w:jc w:val="center"/>
            </w:pPr>
          </w:p>
        </w:tc>
      </w:tr>
      <w:tr w:rsidR="00D00773" w14:paraId="4DC8F2C8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652FEC27" w14:textId="77777777" w:rsidR="00D00773" w:rsidRDefault="00000000" w:rsidP="00250641">
            <w:r>
              <w:t>Coffee and Menu pages use proper lists (ul, dl, etc.)</w:t>
            </w:r>
          </w:p>
        </w:tc>
        <w:tc>
          <w:tcPr>
            <w:tcW w:w="2160" w:type="dxa"/>
            <w:vAlign w:val="center"/>
          </w:tcPr>
          <w:p w14:paraId="7A838036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21DA94F9" w14:textId="77777777" w:rsidR="00D00773" w:rsidRDefault="00000000" w:rsidP="00250641">
            <w:pPr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5991E9F3" w14:textId="77777777" w:rsidR="00D00773" w:rsidRDefault="00D00773" w:rsidP="00250641">
            <w:pPr>
              <w:jc w:val="center"/>
            </w:pPr>
          </w:p>
        </w:tc>
      </w:tr>
    </w:tbl>
    <w:p w14:paraId="681D5B6A" w14:textId="77777777" w:rsidR="00250641" w:rsidRDefault="00250641">
      <w:pPr>
        <w:pStyle w:val="Heading2"/>
      </w:pPr>
    </w:p>
    <w:p w14:paraId="09B37B3D" w14:textId="77777777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116C4E3" w14:textId="4948D22A" w:rsidR="00D00773" w:rsidRDefault="00000000">
      <w:pPr>
        <w:pStyle w:val="Heading2"/>
      </w:pPr>
      <w:r>
        <w:lastRenderedPageBreak/>
        <w:t>3. Navigation &amp; Links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00773" w14:paraId="0BE5001B" w14:textId="77777777" w:rsidTr="00250641">
        <w:trPr>
          <w:trHeight w:val="423"/>
        </w:trPr>
        <w:tc>
          <w:tcPr>
            <w:tcW w:w="2160" w:type="dxa"/>
            <w:vAlign w:val="center"/>
          </w:tcPr>
          <w:p w14:paraId="518C1753" w14:textId="77777777" w:rsidR="00D00773" w:rsidRDefault="00000000" w:rsidP="00250641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0667A359" w14:textId="77777777" w:rsidR="00D00773" w:rsidRDefault="00000000" w:rsidP="00250641">
            <w:pPr>
              <w:spacing w:after="0"/>
              <w:jc w:val="center"/>
            </w:pPr>
            <w:r>
              <w:t>✅ Met</w:t>
            </w:r>
          </w:p>
        </w:tc>
        <w:tc>
          <w:tcPr>
            <w:tcW w:w="2160" w:type="dxa"/>
            <w:vAlign w:val="center"/>
          </w:tcPr>
          <w:p w14:paraId="50F238CA" w14:textId="77777777" w:rsidR="00D00773" w:rsidRDefault="00000000" w:rsidP="00250641">
            <w:pPr>
              <w:spacing w:after="0"/>
              <w:jc w:val="center"/>
            </w:pPr>
            <w:r>
              <w:t>❌ Not Met</w:t>
            </w:r>
          </w:p>
        </w:tc>
        <w:tc>
          <w:tcPr>
            <w:tcW w:w="2160" w:type="dxa"/>
            <w:vAlign w:val="center"/>
          </w:tcPr>
          <w:p w14:paraId="777984B5" w14:textId="77777777" w:rsidR="00D00773" w:rsidRDefault="00000000" w:rsidP="00250641">
            <w:pPr>
              <w:spacing w:after="0"/>
              <w:jc w:val="center"/>
            </w:pPr>
            <w:r>
              <w:t>Comments</w:t>
            </w:r>
          </w:p>
        </w:tc>
      </w:tr>
      <w:tr w:rsidR="00D00773" w14:paraId="6EC2189D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6B41B1F2" w14:textId="77777777" w:rsidR="00D00773" w:rsidRDefault="00000000" w:rsidP="00250641">
            <w:pPr>
              <w:spacing w:after="0"/>
            </w:pPr>
            <w:r>
              <w:t>Top navigation is consistent across all pages</w:t>
            </w:r>
          </w:p>
        </w:tc>
        <w:tc>
          <w:tcPr>
            <w:tcW w:w="2160" w:type="dxa"/>
            <w:vAlign w:val="center"/>
          </w:tcPr>
          <w:p w14:paraId="52547C36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E2E01A8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16023BF0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17DAE6B3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2737223E" w14:textId="77777777" w:rsidR="00D00773" w:rsidRDefault="00000000" w:rsidP="00250641">
            <w:pPr>
              <w:spacing w:after="0"/>
            </w:pPr>
            <w:r>
              <w:t>All links work and go to the correct pages</w:t>
            </w:r>
          </w:p>
        </w:tc>
        <w:tc>
          <w:tcPr>
            <w:tcW w:w="2160" w:type="dxa"/>
            <w:vAlign w:val="center"/>
          </w:tcPr>
          <w:p w14:paraId="09296AE3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14F62916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4292E152" w14:textId="77777777" w:rsidR="00D00773" w:rsidRDefault="00D00773" w:rsidP="00250641">
            <w:pPr>
              <w:spacing w:after="0"/>
              <w:jc w:val="center"/>
            </w:pPr>
          </w:p>
        </w:tc>
      </w:tr>
      <w:tr w:rsidR="00D00773" w14:paraId="26BD517B" w14:textId="77777777" w:rsidTr="00250641">
        <w:trPr>
          <w:trHeight w:val="1440"/>
        </w:trPr>
        <w:tc>
          <w:tcPr>
            <w:tcW w:w="2160" w:type="dxa"/>
            <w:vAlign w:val="center"/>
          </w:tcPr>
          <w:p w14:paraId="43D127AF" w14:textId="77777777" w:rsidR="00D00773" w:rsidRDefault="00000000" w:rsidP="00250641">
            <w:pPr>
              <w:spacing w:after="0"/>
            </w:pPr>
            <w:r>
              <w:t>“Back to Top” links are working where required</w:t>
            </w:r>
          </w:p>
        </w:tc>
        <w:tc>
          <w:tcPr>
            <w:tcW w:w="2160" w:type="dxa"/>
            <w:vAlign w:val="center"/>
          </w:tcPr>
          <w:p w14:paraId="49EC496D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08C9C72C" w14:textId="77777777" w:rsidR="00D00773" w:rsidRDefault="00000000" w:rsidP="00250641">
            <w:pPr>
              <w:spacing w:after="0"/>
              <w:jc w:val="center"/>
            </w:pPr>
            <w:r>
              <w:t>☐</w:t>
            </w:r>
          </w:p>
        </w:tc>
        <w:tc>
          <w:tcPr>
            <w:tcW w:w="2160" w:type="dxa"/>
            <w:vAlign w:val="center"/>
          </w:tcPr>
          <w:p w14:paraId="3FEA9E07" w14:textId="77777777" w:rsidR="00D00773" w:rsidRDefault="00D00773" w:rsidP="00250641">
            <w:pPr>
              <w:spacing w:after="0"/>
              <w:jc w:val="center"/>
            </w:pPr>
          </w:p>
        </w:tc>
      </w:tr>
    </w:tbl>
    <w:p w14:paraId="6F5A5161" w14:textId="77777777" w:rsidR="00AC006A" w:rsidRDefault="00AC006A">
      <w:pPr>
        <w:pStyle w:val="Heading2"/>
      </w:pPr>
    </w:p>
    <w:p w14:paraId="36ED5AE3" w14:textId="407B1415" w:rsidR="00AC006A" w:rsidRDefault="00250641">
      <w:r>
        <w:br w:type="page"/>
      </w:r>
    </w:p>
    <w:p w14:paraId="3A4BE2F9" w14:textId="099175C3" w:rsidR="00AC006A" w:rsidRDefault="00AC006A" w:rsidP="00AC006A">
      <w:pPr>
        <w:pStyle w:val="Heading2"/>
      </w:pPr>
      <w:r>
        <w:lastRenderedPageBreak/>
        <w:t>5</w:t>
      </w:r>
      <w:r>
        <w:t xml:space="preserve">. HTML </w:t>
      </w:r>
      <w:r>
        <w:t>Coding Standards</w:t>
      </w:r>
    </w:p>
    <w:p w14:paraId="62CF3B28" w14:textId="03A92EA1" w:rsidR="00AC006A" w:rsidRPr="00AC006A" w:rsidRDefault="00AC006A" w:rsidP="00AC006A">
      <w:r>
        <w:t xml:space="preserve">Refer to our </w:t>
      </w:r>
      <w:hyperlink r:id="rId6" w:history="1">
        <w:r>
          <w:rPr>
            <w:rStyle w:val="Hyperlink"/>
          </w:rPr>
          <w:t>Course Coding Standards</w:t>
        </w:r>
      </w:hyperlink>
      <w:r>
        <w:t xml:space="preserve"> for details on each standard.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C006A" w14:paraId="3D60A083" w14:textId="77777777" w:rsidTr="00590715">
        <w:trPr>
          <w:trHeight w:val="458"/>
        </w:trPr>
        <w:tc>
          <w:tcPr>
            <w:tcW w:w="2160" w:type="dxa"/>
            <w:vAlign w:val="center"/>
          </w:tcPr>
          <w:p w14:paraId="0C4F4101" w14:textId="77777777" w:rsidR="00AC006A" w:rsidRDefault="00AC006A" w:rsidP="00590715">
            <w:pPr>
              <w:spacing w:after="0"/>
              <w:jc w:val="center"/>
            </w:pPr>
            <w:r>
              <w:t>Criteria</w:t>
            </w:r>
          </w:p>
        </w:tc>
        <w:tc>
          <w:tcPr>
            <w:tcW w:w="2160" w:type="dxa"/>
            <w:vAlign w:val="center"/>
          </w:tcPr>
          <w:p w14:paraId="577D6EF8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✅</w:t>
            </w:r>
            <w:r>
              <w:t xml:space="preserve"> Met</w:t>
            </w:r>
          </w:p>
        </w:tc>
        <w:tc>
          <w:tcPr>
            <w:tcW w:w="2160" w:type="dxa"/>
            <w:vAlign w:val="center"/>
          </w:tcPr>
          <w:p w14:paraId="0217155C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Apple Color Emoji" w:hAnsi="Apple Color Emoji" w:cs="Apple Color Emoji"/>
              </w:rPr>
              <w:t>❌</w:t>
            </w:r>
            <w:r>
              <w:t xml:space="preserve"> Not Met</w:t>
            </w:r>
          </w:p>
        </w:tc>
        <w:tc>
          <w:tcPr>
            <w:tcW w:w="2160" w:type="dxa"/>
            <w:vAlign w:val="center"/>
          </w:tcPr>
          <w:p w14:paraId="4A9B282A" w14:textId="77777777" w:rsidR="00AC006A" w:rsidRDefault="00AC006A" w:rsidP="00590715">
            <w:pPr>
              <w:spacing w:after="0"/>
              <w:jc w:val="center"/>
            </w:pPr>
            <w:r>
              <w:t>Comments</w:t>
            </w:r>
          </w:p>
        </w:tc>
      </w:tr>
      <w:tr w:rsidR="00AC006A" w14:paraId="1EBEEF27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3EFA967C" w14:textId="528CC841" w:rsidR="00AC006A" w:rsidRDefault="00AC006A" w:rsidP="00AC006A">
            <w:pPr>
              <w:spacing w:after="0"/>
            </w:pPr>
            <w:r>
              <w:t>HTML Structure</w:t>
            </w:r>
          </w:p>
        </w:tc>
        <w:tc>
          <w:tcPr>
            <w:tcW w:w="2160" w:type="dxa"/>
            <w:vAlign w:val="center"/>
          </w:tcPr>
          <w:p w14:paraId="2E6BE52B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7C437F74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47D875E" w14:textId="77777777" w:rsidR="00AC006A" w:rsidRDefault="00AC006A" w:rsidP="00590715">
            <w:pPr>
              <w:spacing w:after="0"/>
              <w:jc w:val="center"/>
            </w:pPr>
          </w:p>
        </w:tc>
      </w:tr>
      <w:tr w:rsidR="00AC006A" w14:paraId="3A54D203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1DE96205" w14:textId="60C877DF" w:rsidR="00AC006A" w:rsidRDefault="00AC006A" w:rsidP="00590715">
            <w:pPr>
              <w:spacing w:after="0"/>
            </w:pPr>
            <w:r>
              <w:t>Comments</w:t>
            </w:r>
          </w:p>
        </w:tc>
        <w:tc>
          <w:tcPr>
            <w:tcW w:w="2160" w:type="dxa"/>
            <w:vAlign w:val="center"/>
          </w:tcPr>
          <w:p w14:paraId="1D620BCC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556B4A81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01615F3" w14:textId="77777777" w:rsidR="00AC006A" w:rsidRDefault="00AC006A" w:rsidP="00590715">
            <w:pPr>
              <w:spacing w:after="0"/>
              <w:jc w:val="center"/>
            </w:pPr>
          </w:p>
        </w:tc>
      </w:tr>
      <w:tr w:rsidR="00AC006A" w14:paraId="70C05481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6309828C" w14:textId="4BED393C" w:rsidR="00AC006A" w:rsidRDefault="00AC006A" w:rsidP="00590715">
            <w:pPr>
              <w:spacing w:after="0"/>
            </w:pPr>
            <w:r>
              <w:t>Blank Lines</w:t>
            </w:r>
          </w:p>
        </w:tc>
        <w:tc>
          <w:tcPr>
            <w:tcW w:w="2160" w:type="dxa"/>
            <w:vAlign w:val="center"/>
          </w:tcPr>
          <w:p w14:paraId="7EE21D4E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38B417B" w14:textId="77777777" w:rsidR="00AC006A" w:rsidRDefault="00AC006A" w:rsidP="00590715">
            <w:pPr>
              <w:spacing w:after="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505BE72C" w14:textId="77777777" w:rsidR="00AC006A" w:rsidRDefault="00AC006A" w:rsidP="00590715">
            <w:pPr>
              <w:spacing w:after="0"/>
              <w:jc w:val="center"/>
            </w:pPr>
          </w:p>
        </w:tc>
      </w:tr>
      <w:tr w:rsidR="00AC006A" w14:paraId="65E1ECFE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3E8197DD" w14:textId="6753AD07" w:rsidR="00AC006A" w:rsidRDefault="00AC006A" w:rsidP="00AC006A">
            <w:pPr>
              <w:spacing w:after="0"/>
            </w:pPr>
            <w:r>
              <w:t>Indentation</w:t>
            </w:r>
          </w:p>
        </w:tc>
        <w:tc>
          <w:tcPr>
            <w:tcW w:w="2160" w:type="dxa"/>
            <w:vAlign w:val="center"/>
          </w:tcPr>
          <w:p w14:paraId="0CABC20B" w14:textId="0A2FB967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343FE1C9" w14:textId="63E85DA9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1C5A1EE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0C4FC72F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73A3C183" w14:textId="200C0755" w:rsidR="00AC006A" w:rsidRDefault="00AC006A" w:rsidP="00AC006A">
            <w:pPr>
              <w:spacing w:after="0"/>
            </w:pPr>
            <w:r>
              <w:t>Lowercase letters</w:t>
            </w:r>
          </w:p>
        </w:tc>
        <w:tc>
          <w:tcPr>
            <w:tcW w:w="2160" w:type="dxa"/>
            <w:vAlign w:val="center"/>
          </w:tcPr>
          <w:p w14:paraId="6C43B8CC" w14:textId="645E13E7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7D154DD6" w14:textId="082E7A42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355801F4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0CB531DD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76FD5423" w14:textId="5D2A5FCB" w:rsidR="00AC006A" w:rsidRDefault="00AC006A" w:rsidP="00AC006A">
            <w:pPr>
              <w:spacing w:after="0"/>
            </w:pPr>
            <w:r>
              <w:t>Two-sided elements</w:t>
            </w:r>
          </w:p>
        </w:tc>
        <w:tc>
          <w:tcPr>
            <w:tcW w:w="2160" w:type="dxa"/>
            <w:vAlign w:val="center"/>
          </w:tcPr>
          <w:p w14:paraId="6F91C2D7" w14:textId="7A14FAAF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5ECA32C" w14:textId="11E1FB12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223CAC92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361434B0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30977C93" w14:textId="58DF7E70" w:rsidR="00AC006A" w:rsidRDefault="00AC006A" w:rsidP="00AC006A">
            <w:pPr>
              <w:spacing w:after="0"/>
            </w:pPr>
            <w:r>
              <w:t>Closing tag order</w:t>
            </w:r>
          </w:p>
        </w:tc>
        <w:tc>
          <w:tcPr>
            <w:tcW w:w="2160" w:type="dxa"/>
            <w:vAlign w:val="center"/>
          </w:tcPr>
          <w:p w14:paraId="3E92E9DF" w14:textId="0D1E6F1C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2522DB04" w14:textId="63993353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538FB79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56C032EE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74D7E383" w14:textId="265DDD36" w:rsidR="00AC006A" w:rsidRDefault="00AC006A" w:rsidP="00AC006A">
            <w:pPr>
              <w:spacing w:after="0"/>
            </w:pPr>
            <w:r>
              <w:t>Attributes values</w:t>
            </w:r>
          </w:p>
        </w:tc>
        <w:tc>
          <w:tcPr>
            <w:tcW w:w="2160" w:type="dxa"/>
            <w:vAlign w:val="center"/>
          </w:tcPr>
          <w:p w14:paraId="19400A8F" w14:textId="0752F32A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8E1CE11" w14:textId="144736FA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9AB2BE8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0016F43C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4DF5C36D" w14:textId="06F73ECF" w:rsidR="00AC006A" w:rsidRDefault="00AC006A" w:rsidP="00AC006A">
            <w:pPr>
              <w:spacing w:after="0"/>
            </w:pPr>
            <w:r>
              <w:t>Paragraph use</w:t>
            </w:r>
          </w:p>
        </w:tc>
        <w:tc>
          <w:tcPr>
            <w:tcW w:w="2160" w:type="dxa"/>
            <w:vAlign w:val="center"/>
          </w:tcPr>
          <w:p w14:paraId="68571B44" w14:textId="0B14C873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70BDE467" w14:textId="375A9D06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3FF0486B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37318C8C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060C4A2D" w14:textId="06EA398C" w:rsidR="00AC006A" w:rsidRDefault="00AC006A" w:rsidP="00AC006A">
            <w:pPr>
              <w:spacing w:after="0"/>
            </w:pPr>
            <w:r>
              <w:t>alt attribute</w:t>
            </w:r>
          </w:p>
        </w:tc>
        <w:tc>
          <w:tcPr>
            <w:tcW w:w="2160" w:type="dxa"/>
            <w:vAlign w:val="center"/>
          </w:tcPr>
          <w:p w14:paraId="2086443E" w14:textId="7A36A1ED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59F4B239" w14:textId="1CEF0580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B661B49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0B297D95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22924679" w14:textId="74738821" w:rsidR="00AC006A" w:rsidRDefault="00AC006A" w:rsidP="00AC006A">
            <w:pPr>
              <w:spacing w:after="0"/>
            </w:pPr>
            <w:r>
              <w:t>Attribute equal sign</w:t>
            </w:r>
          </w:p>
        </w:tc>
        <w:tc>
          <w:tcPr>
            <w:tcW w:w="2160" w:type="dxa"/>
            <w:vAlign w:val="center"/>
          </w:tcPr>
          <w:p w14:paraId="60A66440" w14:textId="18B2B17B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6A60D259" w14:textId="1A4F7515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F729E24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4A175D90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7E426F1C" w14:textId="25CEA653" w:rsidR="00AC006A" w:rsidRDefault="00AC006A" w:rsidP="00AC006A">
            <w:pPr>
              <w:spacing w:after="0"/>
            </w:pPr>
            <w:r>
              <w:t>Depreciated elements</w:t>
            </w:r>
          </w:p>
        </w:tc>
        <w:tc>
          <w:tcPr>
            <w:tcW w:w="2160" w:type="dxa"/>
            <w:vAlign w:val="center"/>
          </w:tcPr>
          <w:p w14:paraId="55AD902A" w14:textId="754B5F59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7E8072FF" w14:textId="6795C66D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20C89561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1DE01AD1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10403FD8" w14:textId="16AAA460" w:rsidR="00AC006A" w:rsidRDefault="00AC006A" w:rsidP="00AC006A">
            <w:pPr>
              <w:spacing w:after="0"/>
            </w:pPr>
            <w:r>
              <w:t>Pathways</w:t>
            </w:r>
          </w:p>
        </w:tc>
        <w:tc>
          <w:tcPr>
            <w:tcW w:w="2160" w:type="dxa"/>
            <w:vAlign w:val="center"/>
          </w:tcPr>
          <w:p w14:paraId="0BDDF759" w14:textId="4C8B7A3F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5D66B572" w14:textId="1DDDA69E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484BC562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70E1C45D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48772219" w14:textId="7743F881" w:rsidR="00AC006A" w:rsidRDefault="00AC006A" w:rsidP="00AC006A">
            <w:pPr>
              <w:spacing w:after="0"/>
            </w:pPr>
            <w:r>
              <w:t>id attributes</w:t>
            </w:r>
          </w:p>
        </w:tc>
        <w:tc>
          <w:tcPr>
            <w:tcW w:w="2160" w:type="dxa"/>
            <w:vAlign w:val="center"/>
          </w:tcPr>
          <w:p w14:paraId="1D63FC97" w14:textId="5B4DCC2B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FDDE8BA" w14:textId="529E867B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1F35E012" w14:textId="77777777" w:rsidR="00AC006A" w:rsidRDefault="00AC006A" w:rsidP="00AC006A">
            <w:pPr>
              <w:spacing w:after="0"/>
              <w:jc w:val="center"/>
            </w:pPr>
          </w:p>
        </w:tc>
      </w:tr>
      <w:tr w:rsidR="00AC006A" w14:paraId="4ABD5A9C" w14:textId="77777777" w:rsidTr="00AC006A">
        <w:trPr>
          <w:trHeight w:val="576"/>
        </w:trPr>
        <w:tc>
          <w:tcPr>
            <w:tcW w:w="2160" w:type="dxa"/>
            <w:vAlign w:val="center"/>
          </w:tcPr>
          <w:p w14:paraId="2C33D1DE" w14:textId="48036A92" w:rsidR="00AC006A" w:rsidRDefault="00AC006A" w:rsidP="00AC006A">
            <w:pPr>
              <w:spacing w:after="0"/>
            </w:pPr>
            <w:r>
              <w:t>id, class, name attributes</w:t>
            </w:r>
          </w:p>
        </w:tc>
        <w:tc>
          <w:tcPr>
            <w:tcW w:w="2160" w:type="dxa"/>
            <w:vAlign w:val="center"/>
          </w:tcPr>
          <w:p w14:paraId="5B070A96" w14:textId="2699F600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382E0DA2" w14:textId="7B7F2541" w:rsidR="00AC006A" w:rsidRDefault="00AC006A" w:rsidP="00AC006A">
            <w:pPr>
              <w:spacing w:after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60" w:type="dxa"/>
            <w:vAlign w:val="center"/>
          </w:tcPr>
          <w:p w14:paraId="59CDE454" w14:textId="77777777" w:rsidR="00AC006A" w:rsidRDefault="00AC006A" w:rsidP="00AC006A">
            <w:pPr>
              <w:spacing w:after="0"/>
              <w:jc w:val="center"/>
            </w:pPr>
          </w:p>
        </w:tc>
      </w:tr>
    </w:tbl>
    <w:p w14:paraId="1D76CAAF" w14:textId="77777777" w:rsidR="00AC006A" w:rsidRDefault="00AC006A" w:rsidP="00AC006A">
      <w:pPr>
        <w:pStyle w:val="Heading2"/>
      </w:pPr>
    </w:p>
    <w:p w14:paraId="7A98517D" w14:textId="77777777" w:rsidR="00250641" w:rsidRDefault="0025064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E9362FA" w14:textId="77777777" w:rsidR="00AC006A" w:rsidRDefault="00AC006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7AEC1A8" w14:textId="43BB96C2" w:rsidR="00D00773" w:rsidRDefault="00AC006A">
      <w:pPr>
        <w:pStyle w:val="Heading2"/>
      </w:pPr>
      <w:r>
        <w:lastRenderedPageBreak/>
        <w:t>6</w:t>
      </w:r>
      <w:r w:rsidR="00000000">
        <w:t>. General Feedback</w:t>
      </w:r>
    </w:p>
    <w:p w14:paraId="1648261F" w14:textId="77777777" w:rsidR="00D00773" w:rsidRDefault="00000000">
      <w:r>
        <w:t>What’s one thing your peer did really well?</w:t>
      </w:r>
    </w:p>
    <w:p w14:paraId="68EB2FCD" w14:textId="0365C22E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3AD1413D" w14:textId="77777777" w:rsidR="00AC006A" w:rsidRDefault="00AC006A" w:rsidP="00AC006A">
      <w:r>
        <w:t>_________________________________________________________________________________________________________</w:t>
      </w:r>
    </w:p>
    <w:p w14:paraId="2195C2B0" w14:textId="1F5B0F46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4D8B4A30" w14:textId="77777777" w:rsidR="00AC006A" w:rsidRDefault="00AC006A" w:rsidP="00AC006A">
      <w:r>
        <w:t>_________________________________________________________________________________________________________</w:t>
      </w:r>
    </w:p>
    <w:p w14:paraId="095A8D0B" w14:textId="77777777" w:rsidR="00D00773" w:rsidRDefault="00000000">
      <w:r>
        <w:br/>
        <w:t>What’s one thing they could improve?</w:t>
      </w:r>
    </w:p>
    <w:p w14:paraId="71E18DD3" w14:textId="4915F65E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p w14:paraId="73A9E34F" w14:textId="77777777" w:rsidR="00AC006A" w:rsidRDefault="00AC006A" w:rsidP="00AC006A">
      <w:r>
        <w:t>_________________________________________________________________________________________________________</w:t>
      </w:r>
    </w:p>
    <w:p w14:paraId="57823FAA" w14:textId="77777777" w:rsidR="00AC006A" w:rsidRDefault="00AC006A" w:rsidP="00AC006A">
      <w:r>
        <w:t>_________________________________________________________________________________________________________</w:t>
      </w:r>
    </w:p>
    <w:p w14:paraId="750AC5A5" w14:textId="39B2E72A" w:rsidR="00D00773" w:rsidRDefault="00000000">
      <w:r>
        <w:t>______________________________________________________________</w:t>
      </w:r>
      <w:r w:rsidR="00250641">
        <w:t>___________________________________________</w:t>
      </w:r>
    </w:p>
    <w:sectPr w:rsidR="00D007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9B4670"/>
    <w:multiLevelType w:val="hybridMultilevel"/>
    <w:tmpl w:val="DD64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02990">
    <w:abstractNumId w:val="8"/>
  </w:num>
  <w:num w:numId="2" w16cid:durableId="204752337">
    <w:abstractNumId w:val="6"/>
  </w:num>
  <w:num w:numId="3" w16cid:durableId="2129662075">
    <w:abstractNumId w:val="5"/>
  </w:num>
  <w:num w:numId="4" w16cid:durableId="239023811">
    <w:abstractNumId w:val="4"/>
  </w:num>
  <w:num w:numId="5" w16cid:durableId="1433814385">
    <w:abstractNumId w:val="7"/>
  </w:num>
  <w:num w:numId="6" w16cid:durableId="870143772">
    <w:abstractNumId w:val="3"/>
  </w:num>
  <w:num w:numId="7" w16cid:durableId="1030956616">
    <w:abstractNumId w:val="2"/>
  </w:num>
  <w:num w:numId="8" w16cid:durableId="282083502">
    <w:abstractNumId w:val="1"/>
  </w:num>
  <w:num w:numId="9" w16cid:durableId="320012829">
    <w:abstractNumId w:val="0"/>
  </w:num>
  <w:num w:numId="10" w16cid:durableId="454952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2C5E"/>
    <w:rsid w:val="00250641"/>
    <w:rsid w:val="0029639D"/>
    <w:rsid w:val="002B03A4"/>
    <w:rsid w:val="00326F90"/>
    <w:rsid w:val="00591C1C"/>
    <w:rsid w:val="00957BB7"/>
    <w:rsid w:val="00AA1D8D"/>
    <w:rsid w:val="00AC006A"/>
    <w:rsid w:val="00B47730"/>
    <w:rsid w:val="00CB0664"/>
    <w:rsid w:val="00CC252A"/>
    <w:rsid w:val="00CC7A02"/>
    <w:rsid w:val="00D007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21DF7"/>
  <w14:defaultImageDpi w14:val="300"/>
  <w15:docId w15:val="{16E697E7-C107-CE4D-86FA-F075B22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C00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dison-college-it-curriculum.github.io/WebsiteDevelop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Schumacher, Kari K</cp:lastModifiedBy>
  <cp:revision>6</cp:revision>
  <dcterms:created xsi:type="dcterms:W3CDTF">2013-12-23T23:15:00Z</dcterms:created>
  <dcterms:modified xsi:type="dcterms:W3CDTF">2025-08-07T15:12:00Z</dcterms:modified>
  <cp:category/>
</cp:coreProperties>
</file>